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6F" w:rsidRPr="000A069D" w:rsidRDefault="00F7316F" w:rsidP="00F7316F">
      <w:pPr>
        <w:rPr>
          <w:rFonts w:ascii="黑体" w:eastAsia="黑体" w:hAnsi="黑体" w:hint="eastAsia"/>
          <w:sz w:val="32"/>
          <w:szCs w:val="44"/>
        </w:rPr>
      </w:pPr>
      <w:r w:rsidRPr="000A069D">
        <w:rPr>
          <w:rFonts w:ascii="黑体" w:eastAsia="黑体" w:hAnsi="黑体" w:hint="eastAsia"/>
          <w:sz w:val="32"/>
          <w:szCs w:val="44"/>
        </w:rPr>
        <w:t>附件3</w:t>
      </w:r>
    </w:p>
    <w:p w:rsidR="00F7316F" w:rsidRDefault="00F7316F" w:rsidP="00645581">
      <w:pPr>
        <w:jc w:val="center"/>
        <w:rPr>
          <w:rFonts w:hint="eastAsia"/>
          <w:b/>
          <w:sz w:val="44"/>
          <w:szCs w:val="44"/>
        </w:rPr>
      </w:pPr>
    </w:p>
    <w:p w:rsidR="00F036E3" w:rsidRPr="000A069D" w:rsidRDefault="00645581" w:rsidP="00645581">
      <w:pPr>
        <w:jc w:val="center"/>
        <w:rPr>
          <w:rFonts w:ascii="方正小标宋_GBK" w:eastAsia="方正小标宋_GBK" w:hint="eastAsia"/>
          <w:sz w:val="40"/>
          <w:szCs w:val="44"/>
        </w:rPr>
      </w:pPr>
      <w:r w:rsidRPr="000A069D">
        <w:rPr>
          <w:rFonts w:ascii="方正小标宋_GBK" w:eastAsia="方正小标宋_GBK" w:hint="eastAsia"/>
          <w:sz w:val="40"/>
          <w:szCs w:val="44"/>
        </w:rPr>
        <w:t>全国体育领域人才发展状况抽样调查问卷</w:t>
      </w:r>
    </w:p>
    <w:p w:rsidR="00645581" w:rsidRDefault="00645581">
      <w:pPr>
        <w:rPr>
          <w:color w:val="666666"/>
        </w:rPr>
      </w:pPr>
    </w:p>
    <w:p w:rsidR="00035AA6" w:rsidRDefault="00F036E3">
      <w:r>
        <w:rPr>
          <w:color w:val="666666"/>
        </w:rPr>
        <w:t>尊敬的女士</w:t>
      </w:r>
      <w:r>
        <w:rPr>
          <w:color w:val="666666"/>
        </w:rPr>
        <w:t>/</w:t>
      </w:r>
      <w:r>
        <w:rPr>
          <w:color w:val="666666"/>
        </w:rPr>
        <w:t>先生：</w:t>
      </w:r>
      <w:r>
        <w:rPr>
          <w:color w:val="666666"/>
        </w:rPr>
        <w:br/>
        <w:t>        </w:t>
      </w:r>
      <w:r>
        <w:rPr>
          <w:color w:val="666666"/>
        </w:rPr>
        <w:t>您好</w:t>
      </w:r>
      <w:r>
        <w:rPr>
          <w:color w:val="666666"/>
        </w:rPr>
        <w:t>!</w:t>
      </w:r>
      <w:r>
        <w:rPr>
          <w:color w:val="666666"/>
        </w:rPr>
        <w:t>您现在参加的是由国家体育总局人事司委托项目组进行的</w:t>
      </w:r>
      <w:r>
        <w:rPr>
          <w:color w:val="666666"/>
        </w:rPr>
        <w:t>“</w:t>
      </w:r>
      <w:r>
        <w:rPr>
          <w:color w:val="666666"/>
        </w:rPr>
        <w:t>全国体育人才发展状况</w:t>
      </w:r>
      <w:r>
        <w:rPr>
          <w:color w:val="666666"/>
        </w:rPr>
        <w:t>”</w:t>
      </w:r>
      <w:r>
        <w:rPr>
          <w:color w:val="666666"/>
        </w:rPr>
        <w:t>问卷调查。统计范围为体育从业人员。调查所获信息仅供研究使用，并予以严格保密。感谢您的支持！</w:t>
      </w:r>
      <w:r>
        <w:rPr>
          <w:color w:val="666666"/>
        </w:rPr>
        <w:br/>
        <w:t>        </w:t>
      </w:r>
      <w:r w:rsidR="007E7E2F" w:rsidRPr="00C402E2">
        <w:rPr>
          <w:rFonts w:hint="eastAsia"/>
          <w:b/>
          <w:bCs/>
        </w:rPr>
        <w:t>填写前请先阅读填写说明。</w:t>
      </w:r>
      <w:r>
        <w:rPr>
          <w:color w:val="666666"/>
        </w:rPr>
        <w:t>请根据您的实际情况，在对应的选项上划</w:t>
      </w:r>
      <w:r>
        <w:rPr>
          <w:color w:val="666666"/>
        </w:rPr>
        <w:t>√</w:t>
      </w:r>
      <w:r>
        <w:rPr>
          <w:color w:val="666666"/>
        </w:rPr>
        <w:t>没有特殊说明的都为单选题。</w:t>
      </w:r>
      <w:r>
        <w:rPr>
          <w:color w:val="666666"/>
        </w:rPr>
        <w:br/>
      </w:r>
    </w:p>
    <w:p w:rsidR="00035AA6" w:rsidRDefault="00F036E3">
      <w:pPr>
        <w:jc w:val="right"/>
        <w:rPr>
          <w:color w:val="666666"/>
        </w:rPr>
      </w:pPr>
      <w:r>
        <w:rPr>
          <w:color w:val="666666"/>
        </w:rPr>
        <w:t>“</w:t>
      </w:r>
      <w:r>
        <w:rPr>
          <w:color w:val="666666"/>
        </w:rPr>
        <w:t>全国体育人才统计调查</w:t>
      </w:r>
      <w:r>
        <w:rPr>
          <w:color w:val="666666"/>
        </w:rPr>
        <w:t>”</w:t>
      </w:r>
      <w:r w:rsidR="00560AA9">
        <w:rPr>
          <w:rFonts w:hint="eastAsia"/>
          <w:color w:val="666666"/>
        </w:rPr>
        <w:t>项目</w:t>
      </w:r>
      <w:r>
        <w:rPr>
          <w:color w:val="666666"/>
        </w:rPr>
        <w:t>组</w:t>
      </w:r>
    </w:p>
    <w:p w:rsidR="007E7E2F" w:rsidRDefault="007E7E2F">
      <w:pPr>
        <w:jc w:val="right"/>
        <w:rPr>
          <w:color w:val="666666"/>
        </w:rPr>
      </w:pPr>
    </w:p>
    <w:p w:rsidR="007E7E2F" w:rsidRDefault="007E7E2F">
      <w:pPr>
        <w:jc w:val="right"/>
        <w:rPr>
          <w:color w:val="666666"/>
        </w:rPr>
      </w:pPr>
    </w:p>
    <w:p w:rsidR="007E7E2F" w:rsidRDefault="007E7E2F" w:rsidP="007E7E2F">
      <w:pPr>
        <w:spacing w:line="360" w:lineRule="auto"/>
        <w:jc w:val="center"/>
        <w:rPr>
          <w:b/>
          <w:bCs/>
        </w:rPr>
      </w:pPr>
    </w:p>
    <w:p w:rsidR="007E7E2F" w:rsidRDefault="007E7E2F" w:rsidP="007E7E2F">
      <w:pPr>
        <w:spacing w:line="360" w:lineRule="auto"/>
        <w:jc w:val="center"/>
        <w:rPr>
          <w:b/>
          <w:bCs/>
        </w:rPr>
      </w:pPr>
    </w:p>
    <w:p w:rsidR="007E7E2F" w:rsidRPr="007E7E2F" w:rsidRDefault="007E7E2F" w:rsidP="007E7E2F">
      <w:pPr>
        <w:spacing w:line="360" w:lineRule="auto"/>
        <w:jc w:val="center"/>
        <w:rPr>
          <w:b/>
          <w:bCs/>
        </w:rPr>
      </w:pPr>
      <w:r w:rsidRPr="007E7E2F">
        <w:rPr>
          <w:rFonts w:hint="eastAsia"/>
          <w:b/>
          <w:bCs/>
        </w:rPr>
        <w:t>“全国体育领域人才发展状况抽样调查”填写说明</w:t>
      </w:r>
    </w:p>
    <w:p w:rsidR="007E7E2F" w:rsidRDefault="007E7E2F" w:rsidP="007E7E2F">
      <w:pPr>
        <w:spacing w:line="360" w:lineRule="auto"/>
      </w:pPr>
      <w:r>
        <w:rPr>
          <w:rFonts w:hint="eastAsia"/>
        </w:rPr>
        <w:t>1</w:t>
      </w:r>
      <w:r>
        <w:rPr>
          <w:rFonts w:hint="eastAsia"/>
        </w:rPr>
        <w:t>、</w:t>
      </w:r>
      <w:r w:rsidRPr="007E7E2F">
        <w:rPr>
          <w:rFonts w:hint="eastAsia"/>
        </w:rPr>
        <w:t>单位层次是指按照行政隶属关系分为：国家体育总局及直属单位为中央级，省（自治区、直辖市）级单位及所属单位为省级，副省级城市和市（地、州、盟）级单位及所属单位为市级，县（市、区、旗）及以下单位包括县级单位、乡镇（街道、社区）等单位为县级及以下。双重管理的单位以主管单位为准。</w:t>
      </w:r>
    </w:p>
    <w:p w:rsidR="007E7E2F" w:rsidRDefault="007E7E2F" w:rsidP="007E7E2F">
      <w:pPr>
        <w:spacing w:line="360" w:lineRule="auto"/>
      </w:pPr>
      <w:r>
        <w:rPr>
          <w:rFonts w:hint="eastAsia"/>
        </w:rPr>
        <w:t>2</w:t>
      </w:r>
      <w:r>
        <w:rPr>
          <w:rFonts w:hint="eastAsia"/>
        </w:rPr>
        <w:t>、本次统计涉及到年龄、参加工作时间等，是指到</w:t>
      </w:r>
      <w:r>
        <w:rPr>
          <w:rFonts w:hint="eastAsia"/>
        </w:rPr>
        <w:t>2019</w:t>
      </w:r>
      <w:r>
        <w:rPr>
          <w:rFonts w:hint="eastAsia"/>
        </w:rPr>
        <w:t>年</w:t>
      </w:r>
      <w:r>
        <w:rPr>
          <w:rFonts w:hint="eastAsia"/>
        </w:rPr>
        <w:t>7</w:t>
      </w:r>
      <w:r>
        <w:rPr>
          <w:rFonts w:hint="eastAsia"/>
        </w:rPr>
        <w:t>月</w:t>
      </w:r>
      <w:r>
        <w:rPr>
          <w:rFonts w:hint="eastAsia"/>
        </w:rPr>
        <w:t>30</w:t>
      </w:r>
      <w:r>
        <w:rPr>
          <w:rFonts w:hint="eastAsia"/>
        </w:rPr>
        <w:t>日的实足年份，不足</w:t>
      </w:r>
      <w:r>
        <w:rPr>
          <w:rFonts w:hint="eastAsia"/>
        </w:rPr>
        <w:t>12</w:t>
      </w:r>
      <w:r>
        <w:rPr>
          <w:rFonts w:hint="eastAsia"/>
        </w:rPr>
        <w:t>月的不能算一年。</w:t>
      </w:r>
    </w:p>
    <w:p w:rsidR="007E7E2F" w:rsidRDefault="007E7E2F" w:rsidP="007E7E2F">
      <w:pPr>
        <w:spacing w:line="360" w:lineRule="auto"/>
      </w:pPr>
      <w:r>
        <w:rPr>
          <w:rFonts w:hint="eastAsia"/>
        </w:rPr>
        <w:t>3</w:t>
      </w:r>
      <w:r>
        <w:rPr>
          <w:rFonts w:hint="eastAsia"/>
        </w:rPr>
        <w:t>、学历是指在教育机构学习经历，以经教育行政部门批准，有国家认可的文凭颁发权力的学校以及其他教育机构所颁发的毕业学历证书为凭证。截止统计时间，实际获得学历证书为准，尚未取得的新的学历证书时，按原有学历计算。有两个以上学历的，按最高学历统计。</w:t>
      </w:r>
      <w:r>
        <w:rPr>
          <w:rFonts w:hint="eastAsia"/>
        </w:rPr>
        <w:t>1970-1976</w:t>
      </w:r>
      <w:r>
        <w:rPr>
          <w:rFonts w:hint="eastAsia"/>
        </w:rPr>
        <w:t>年入学的大学普通班毕业生，按大专学历统计。</w:t>
      </w:r>
    </w:p>
    <w:p w:rsidR="007E7E2F" w:rsidRPr="007E7E2F" w:rsidRDefault="007E7E2F" w:rsidP="007E7E2F">
      <w:pPr>
        <w:spacing w:line="360" w:lineRule="auto"/>
      </w:pPr>
      <w:r>
        <w:rPr>
          <w:rFonts w:hint="eastAsia"/>
        </w:rPr>
        <w:t>4</w:t>
      </w:r>
      <w:r>
        <w:rPr>
          <w:rFonts w:hint="eastAsia"/>
        </w:rPr>
        <w:t>、政治面貌的中共党员同时具有其他政治面貌的以中共党员身份统计。民主党派人士是指我国八大民主党派的党员；无党派人主</w:t>
      </w:r>
      <w:proofErr w:type="gramStart"/>
      <w:r>
        <w:rPr>
          <w:rFonts w:hint="eastAsia"/>
        </w:rPr>
        <w:t>要是指</w:t>
      </w:r>
      <w:proofErr w:type="gramEnd"/>
      <w:r>
        <w:rPr>
          <w:rFonts w:hint="eastAsia"/>
        </w:rPr>
        <w:t>没有参加任何党派，对社会有积极贡献和一定影响的人士，主要是知识分子。</w:t>
      </w:r>
    </w:p>
    <w:p w:rsidR="007E7E2F" w:rsidRDefault="007E7E2F" w:rsidP="007E7E2F">
      <w:pPr>
        <w:spacing w:line="360" w:lineRule="auto"/>
      </w:pPr>
      <w:r>
        <w:rPr>
          <w:rFonts w:hint="eastAsia"/>
        </w:rPr>
        <w:lastRenderedPageBreak/>
        <w:t>5</w:t>
      </w:r>
      <w:r>
        <w:rPr>
          <w:rFonts w:hint="eastAsia"/>
        </w:rPr>
        <w:t>、参照公务员管理事业单位管理的正式工作人员的工作身份按照</w:t>
      </w:r>
      <w:r w:rsidR="007E3BD1">
        <w:rPr>
          <w:rFonts w:hint="eastAsia"/>
        </w:rPr>
        <w:t>党政机关</w:t>
      </w:r>
      <w:r>
        <w:rPr>
          <w:rFonts w:hint="eastAsia"/>
        </w:rPr>
        <w:t>来填写。</w:t>
      </w:r>
    </w:p>
    <w:p w:rsidR="007E7E2F" w:rsidRDefault="007E7E2F" w:rsidP="007E7E2F">
      <w:pPr>
        <w:spacing w:line="360" w:lineRule="auto"/>
      </w:pPr>
      <w:r>
        <w:rPr>
          <w:rFonts w:hint="eastAsia"/>
        </w:rPr>
        <w:t>6</w:t>
      </w:r>
      <w:r>
        <w:rPr>
          <w:rFonts w:hint="eastAsia"/>
        </w:rPr>
        <w:t>、工作领域是指在具体工作中涉及到的体育的具体领域：群众体育、竞技体育、体育产业、体育文化、体育对外交流。</w:t>
      </w:r>
    </w:p>
    <w:p w:rsidR="007E7E2F" w:rsidRDefault="007E7E2F" w:rsidP="007E7E2F">
      <w:pPr>
        <w:spacing w:line="360" w:lineRule="auto"/>
      </w:pPr>
      <w:r>
        <w:t>7</w:t>
      </w:r>
      <w:r>
        <w:rPr>
          <w:rFonts w:hint="eastAsia"/>
        </w:rPr>
        <w:t>、参加工作年限：第一次参加工作以来到</w:t>
      </w:r>
      <w:r>
        <w:rPr>
          <w:rFonts w:hint="eastAsia"/>
        </w:rPr>
        <w:t>2019</w:t>
      </w:r>
      <w:r>
        <w:rPr>
          <w:rFonts w:hint="eastAsia"/>
        </w:rPr>
        <w:t>年</w:t>
      </w:r>
      <w:r>
        <w:rPr>
          <w:rFonts w:hint="eastAsia"/>
        </w:rPr>
        <w:t>7</w:t>
      </w:r>
      <w:r>
        <w:rPr>
          <w:rFonts w:hint="eastAsia"/>
        </w:rPr>
        <w:t>月</w:t>
      </w:r>
      <w:r>
        <w:rPr>
          <w:rFonts w:hint="eastAsia"/>
        </w:rPr>
        <w:t>30</w:t>
      </w:r>
      <w:r>
        <w:rPr>
          <w:rFonts w:hint="eastAsia"/>
        </w:rPr>
        <w:t>日的时间长度。</w:t>
      </w:r>
    </w:p>
    <w:p w:rsidR="007E7E2F" w:rsidRDefault="007E7E2F" w:rsidP="007E7E2F">
      <w:pPr>
        <w:spacing w:line="360" w:lineRule="auto"/>
      </w:pPr>
      <w:r>
        <w:rPr>
          <w:rFonts w:hint="eastAsia"/>
        </w:rPr>
        <w:t>8</w:t>
      </w:r>
      <w:r>
        <w:rPr>
          <w:rFonts w:hint="eastAsia"/>
        </w:rPr>
        <w:t>、省部级及以上各类奖励、荣誉称号：国际级是指由国际体育组织颁发的各类奖励和称号；国家级是指党中央、国务院或授权有关部门授予的奖项或荣誉称号；省部级是指由中央和国家机关有关部门，全国总工会、共青团中央、全国妇联等人民团体、省（自治区、直辖市）党委、政府授予的奖项或荣誉称号。</w:t>
      </w:r>
    </w:p>
    <w:p w:rsidR="007E7E2F" w:rsidRDefault="007E7E2F" w:rsidP="007E7E2F">
      <w:pPr>
        <w:spacing w:line="360" w:lineRule="auto"/>
      </w:pPr>
      <w:r>
        <w:rPr>
          <w:rFonts w:hint="eastAsia"/>
        </w:rPr>
        <w:t>9</w:t>
      </w:r>
      <w:r>
        <w:rPr>
          <w:rFonts w:hint="eastAsia"/>
        </w:rPr>
        <w:t>、国内培训：政治理论培训是指各级党校、行政学院等举办的各类政治理论培训（进修）；业务培训是指各类任职培训、岗前培训、岗位培训、更新知识培训等。</w:t>
      </w:r>
    </w:p>
    <w:p w:rsidR="00035AA6" w:rsidRDefault="00035AA6">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7E7E2F" w:rsidRDefault="007E7E2F">
      <w:pPr>
        <w:spacing w:line="360" w:lineRule="auto"/>
      </w:pPr>
    </w:p>
    <w:p w:rsidR="00035AA6" w:rsidRDefault="00F036E3">
      <w:pPr>
        <w:jc w:val="center"/>
        <w:rPr>
          <w:rFonts w:ascii="微软雅黑" w:eastAsia="微软雅黑" w:hAnsi="微软雅黑" w:cs="微软雅黑"/>
          <w:sz w:val="28"/>
        </w:rPr>
      </w:pPr>
      <w:r>
        <w:rPr>
          <w:b/>
          <w:bCs/>
          <w:sz w:val="36"/>
          <w:szCs w:val="36"/>
        </w:rPr>
        <w:lastRenderedPageBreak/>
        <w:t>第一部分：个人基本信息</w:t>
      </w:r>
    </w:p>
    <w:p w:rsidR="00035AA6" w:rsidRDefault="00035AA6"/>
    <w:p w:rsidR="00035AA6" w:rsidRDefault="00035AA6"/>
    <w:p w:rsidR="00035AA6" w:rsidRDefault="00F036E3">
      <w:pPr>
        <w:spacing w:line="360" w:lineRule="auto"/>
      </w:pPr>
      <w:r>
        <w:t xml:space="preserve">1. </w:t>
      </w:r>
      <w:r>
        <w:t>您单位所在的省份：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辽宁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河北</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青海</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湖南</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贵州</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浙江</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广东</w:t>
            </w:r>
          </w:p>
        </w:tc>
      </w:tr>
    </w:tbl>
    <w:p w:rsidR="00035AA6" w:rsidRDefault="00035AA6"/>
    <w:p w:rsidR="00035AA6" w:rsidRDefault="00D2613E">
      <w:pPr>
        <w:spacing w:line="360" w:lineRule="auto"/>
      </w:pPr>
      <w:r>
        <w:t>2</w:t>
      </w:r>
      <w:r w:rsidR="00F036E3">
        <w:t xml:space="preserve">. </w:t>
      </w:r>
      <w:r w:rsidR="00F036E3">
        <w:t>您的性别：</w:t>
      </w:r>
      <w:r w:rsidR="00F036E3">
        <w:t xml:space="preserve"> [</w:t>
      </w:r>
      <w:r w:rsidR="00F036E3">
        <w:t>单选题</w:t>
      </w:r>
      <w:r w:rsidR="00F036E3">
        <w:t xml:space="preserve">] </w:t>
      </w:r>
      <w:r w:rsidR="00F036E3">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男</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女</w:t>
            </w:r>
          </w:p>
        </w:tc>
      </w:tr>
    </w:tbl>
    <w:p w:rsidR="00035AA6" w:rsidRDefault="00035AA6"/>
    <w:p w:rsidR="00035AA6" w:rsidRDefault="00D2613E">
      <w:pPr>
        <w:spacing w:line="360" w:lineRule="auto"/>
      </w:pPr>
      <w:r>
        <w:t>3</w:t>
      </w:r>
      <w:r w:rsidR="00F036E3">
        <w:t xml:space="preserve">. </w:t>
      </w:r>
      <w:r w:rsidR="00F036E3">
        <w:t>您的年龄：</w:t>
      </w:r>
      <w:r w:rsidR="00F036E3">
        <w:t xml:space="preserve"> [</w:t>
      </w:r>
      <w:r w:rsidR="00F036E3">
        <w:t>单选题</w:t>
      </w:r>
      <w:r w:rsidR="00F036E3">
        <w:t xml:space="preserve">] </w:t>
      </w:r>
      <w:r w:rsidR="00F036E3">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○18</w:t>
            </w:r>
            <w:r>
              <w:t>岁以下</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○18-35</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○36-45</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○46-55</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○56-60</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○60</w:t>
            </w:r>
            <w:r>
              <w:t>岁以上</w:t>
            </w:r>
          </w:p>
        </w:tc>
      </w:tr>
    </w:tbl>
    <w:p w:rsidR="00035AA6" w:rsidRDefault="00035AA6"/>
    <w:p w:rsidR="00035AA6" w:rsidRDefault="00D2613E">
      <w:pPr>
        <w:spacing w:line="360" w:lineRule="auto"/>
      </w:pPr>
      <w:r>
        <w:t>4</w:t>
      </w:r>
      <w:r w:rsidR="00F036E3">
        <w:t xml:space="preserve">. </w:t>
      </w:r>
      <w:r w:rsidR="00F036E3">
        <w:t>您的最高学历</w:t>
      </w:r>
      <w:r w:rsidR="00F036E3">
        <w:t>/</w:t>
      </w:r>
      <w:r w:rsidR="00F036E3">
        <w:t>学位：</w:t>
      </w:r>
      <w:r w:rsidR="00F036E3">
        <w:t xml:space="preserve"> [</w:t>
      </w:r>
      <w:r w:rsidR="00F036E3">
        <w:t>单选题</w:t>
      </w:r>
      <w:r w:rsidR="00F036E3">
        <w:t xml:space="preserve">] </w:t>
      </w:r>
      <w:r w:rsidR="00F036E3">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博士研究生</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硕士研究生</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本科</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lastRenderedPageBreak/>
              <w:t>○</w:t>
            </w:r>
            <w:r>
              <w:t>大专</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中专及以下</w:t>
            </w:r>
          </w:p>
        </w:tc>
      </w:tr>
    </w:tbl>
    <w:p w:rsidR="00035AA6" w:rsidRDefault="00035AA6"/>
    <w:p w:rsidR="00035AA6" w:rsidRDefault="00D2613E">
      <w:pPr>
        <w:spacing w:line="360" w:lineRule="auto"/>
      </w:pPr>
      <w:r>
        <w:t>5</w:t>
      </w:r>
      <w:r w:rsidR="00F036E3">
        <w:t xml:space="preserve">. </w:t>
      </w:r>
      <w:r w:rsidR="00F036E3">
        <w:t>您的民族：</w:t>
      </w:r>
      <w:r w:rsidR="00F036E3">
        <w:t xml:space="preserve"> [</w:t>
      </w:r>
      <w:r w:rsidR="00F036E3">
        <w:t>单选题</w:t>
      </w:r>
      <w:r w:rsidR="00F036E3">
        <w:t xml:space="preserve">] </w:t>
      </w:r>
      <w:r w:rsidR="00F036E3">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汉族</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少数民族</w:t>
            </w:r>
          </w:p>
        </w:tc>
      </w:tr>
    </w:tbl>
    <w:p w:rsidR="00035AA6" w:rsidRDefault="00035AA6"/>
    <w:p w:rsidR="00035AA6" w:rsidRDefault="00D2613E">
      <w:pPr>
        <w:spacing w:line="360" w:lineRule="auto"/>
      </w:pPr>
      <w:r>
        <w:t>6</w:t>
      </w:r>
      <w:r w:rsidR="00F036E3">
        <w:t xml:space="preserve">. </w:t>
      </w:r>
      <w:r w:rsidR="00F036E3">
        <w:t>您的政治面貌：</w:t>
      </w:r>
      <w:r w:rsidR="00F036E3">
        <w:t xml:space="preserve"> [</w:t>
      </w:r>
      <w:r w:rsidR="00F036E3">
        <w:t>单选题</w:t>
      </w:r>
      <w:r w:rsidR="00F036E3">
        <w:t xml:space="preserve">] </w:t>
      </w:r>
      <w:r w:rsidR="00F036E3">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中共党员（含预备党员）</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民主党派</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无党派人士</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共青团员</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群众</w:t>
            </w:r>
          </w:p>
        </w:tc>
      </w:tr>
    </w:tbl>
    <w:p w:rsidR="00035AA6" w:rsidRDefault="00035AA6"/>
    <w:p w:rsidR="00035AA6" w:rsidRDefault="00D2613E">
      <w:pPr>
        <w:spacing w:line="360" w:lineRule="auto"/>
      </w:pPr>
      <w:r>
        <w:t>7</w:t>
      </w:r>
      <w:r w:rsidR="00F036E3">
        <w:t xml:space="preserve">. </w:t>
      </w:r>
      <w:r w:rsidR="00F036E3">
        <w:t>您的工作身份：</w:t>
      </w:r>
      <w:r w:rsidR="00F036E3">
        <w:t xml:space="preserve"> [</w:t>
      </w:r>
      <w:r w:rsidR="00F036E3">
        <w:t>单选题</w:t>
      </w:r>
      <w:r w:rsidR="00F036E3">
        <w:t xml:space="preserve">] </w:t>
      </w:r>
      <w:r w:rsidR="00F036E3">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党政机关人员</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事业单位人员（项目中心、科研院所、体育院校、卫生保健、场馆基地、其他）；</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企业人员</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社会团体人员（体育协会、俱乐部、研究会、联谊会、基金会，其他）</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军事单位人员</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其他人员</w:t>
            </w:r>
          </w:p>
        </w:tc>
      </w:tr>
    </w:tbl>
    <w:p w:rsidR="00035AA6" w:rsidRDefault="00035AA6"/>
    <w:p w:rsidR="00035AA6" w:rsidRDefault="00D2613E">
      <w:pPr>
        <w:spacing w:line="360" w:lineRule="auto"/>
      </w:pPr>
      <w:r>
        <w:t>8</w:t>
      </w:r>
      <w:r w:rsidR="00F036E3">
        <w:t xml:space="preserve">. </w:t>
      </w:r>
      <w:r w:rsidR="00F036E3">
        <w:t>其中，如果您是企业人员，请选择企业所有制类型：</w:t>
      </w:r>
      <w:r w:rsidR="00F036E3">
        <w:t xml:space="preserve"> [</w:t>
      </w:r>
      <w:r w:rsidR="00F036E3">
        <w:t>单选题</w:t>
      </w:r>
      <w:r w:rsidR="00F036E3">
        <w:t xml:space="preserve">] </w:t>
      </w:r>
      <w:r w:rsidR="00F036E3">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公有制企业（含公有控股企业）</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外资企业（含外资控股企业）</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私营企业（含私营控股企业）</w:t>
            </w:r>
          </w:p>
        </w:tc>
      </w:tr>
    </w:tbl>
    <w:p w:rsidR="00035AA6" w:rsidRDefault="00035AA6"/>
    <w:p w:rsidR="00035AA6" w:rsidRDefault="00D2613E">
      <w:pPr>
        <w:spacing w:line="360" w:lineRule="auto"/>
      </w:pPr>
      <w:r>
        <w:t>9</w:t>
      </w:r>
      <w:r w:rsidR="00F036E3">
        <w:t xml:space="preserve">. </w:t>
      </w:r>
      <w:r w:rsidR="00F036E3">
        <w:t>您日常工作涉及的体育领域是（可以多选）：</w:t>
      </w:r>
      <w:r w:rsidR="00F036E3">
        <w:t xml:space="preserve"> [</w:t>
      </w:r>
      <w:r w:rsidR="00F036E3">
        <w:t>多选题</w:t>
      </w:r>
      <w:r w:rsidR="00F036E3">
        <w:t>]</w:t>
      </w:r>
      <w:r w:rsidR="00F036E3">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lastRenderedPageBreak/>
              <w:t>□</w:t>
            </w:r>
            <w:r>
              <w:t>群众体育</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竞技体育</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体育产业</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体育文化</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体育对外交流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综合</w:t>
            </w:r>
          </w:p>
        </w:tc>
      </w:tr>
    </w:tbl>
    <w:p w:rsidR="00035AA6" w:rsidRDefault="00035AA6"/>
    <w:p w:rsidR="00035AA6" w:rsidRDefault="00F036E3">
      <w:pPr>
        <w:spacing w:line="360" w:lineRule="auto"/>
      </w:pPr>
      <w:r>
        <w:t>1</w:t>
      </w:r>
      <w:r w:rsidR="00D2613E">
        <w:t>0</w:t>
      </w:r>
      <w:r>
        <w:t xml:space="preserve">. </w:t>
      </w:r>
      <w:r>
        <w:t>您与现在单位的劳动关系是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正式在编</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长期合同制</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短期合同制</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劳务派遣</w:t>
            </w:r>
          </w:p>
        </w:tc>
      </w:tr>
    </w:tbl>
    <w:p w:rsidR="00035AA6" w:rsidRDefault="00035AA6"/>
    <w:p w:rsidR="00035AA6" w:rsidRDefault="00F036E3">
      <w:pPr>
        <w:spacing w:line="360" w:lineRule="auto"/>
      </w:pPr>
      <w:r>
        <w:t>1</w:t>
      </w:r>
      <w:r w:rsidR="00D2613E">
        <w:t>1</w:t>
      </w:r>
      <w:r>
        <w:t xml:space="preserve">. </w:t>
      </w:r>
      <w:r>
        <w:t>您是否有海外经历：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是</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否</w:t>
            </w:r>
          </w:p>
        </w:tc>
      </w:tr>
    </w:tbl>
    <w:p w:rsidR="00035AA6" w:rsidRDefault="00035AA6"/>
    <w:p w:rsidR="00035AA6" w:rsidRDefault="00F036E3">
      <w:pPr>
        <w:jc w:val="center"/>
      </w:pPr>
      <w:r>
        <w:rPr>
          <w:b/>
          <w:bCs/>
          <w:sz w:val="36"/>
          <w:szCs w:val="36"/>
        </w:rPr>
        <w:t>第二部分</w:t>
      </w:r>
      <w:r>
        <w:rPr>
          <w:b/>
          <w:bCs/>
          <w:sz w:val="36"/>
          <w:szCs w:val="36"/>
        </w:rPr>
        <w:t xml:space="preserve"> </w:t>
      </w:r>
      <w:r>
        <w:rPr>
          <w:b/>
          <w:bCs/>
          <w:sz w:val="36"/>
          <w:szCs w:val="36"/>
        </w:rPr>
        <w:t>个人发展情况</w:t>
      </w:r>
    </w:p>
    <w:p w:rsidR="00035AA6" w:rsidRDefault="00035AA6"/>
    <w:p w:rsidR="00035AA6" w:rsidRDefault="00035AA6"/>
    <w:p w:rsidR="00035AA6" w:rsidRDefault="00F036E3">
      <w:pPr>
        <w:spacing w:line="360" w:lineRule="auto"/>
      </w:pPr>
      <w:r>
        <w:t>1</w:t>
      </w:r>
      <w:r w:rsidR="00D2613E">
        <w:t>2</w:t>
      </w:r>
      <w:r>
        <w:t xml:space="preserve">. </w:t>
      </w:r>
      <w:r>
        <w:t>您的行政职级是：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省部级及以上</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正厅局级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副厅局级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正县处级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副县处级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乡科级及以下</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无</w:t>
            </w:r>
          </w:p>
        </w:tc>
      </w:tr>
    </w:tbl>
    <w:p w:rsidR="00035AA6" w:rsidRDefault="00035AA6"/>
    <w:p w:rsidR="00035AA6" w:rsidRDefault="00F036E3">
      <w:pPr>
        <w:spacing w:line="360" w:lineRule="auto"/>
      </w:pPr>
      <w:r>
        <w:t>1</w:t>
      </w:r>
      <w:r w:rsidR="00D2613E">
        <w:t>3</w:t>
      </w:r>
      <w:r>
        <w:t xml:space="preserve">. </w:t>
      </w:r>
      <w:r>
        <w:t>其中</w:t>
      </w:r>
      <w:r>
        <w:t>,</w:t>
      </w:r>
      <w:r>
        <w:t>您获得现任职级的年龄：副县处级的年龄</w:t>
      </w:r>
      <w:r>
        <w:t>___</w:t>
      </w:r>
      <w:r>
        <w:t>岁</w:t>
      </w:r>
      <w:r>
        <w:t>,</w:t>
      </w:r>
      <w:r>
        <w:t>正县处级的年龄</w:t>
      </w:r>
      <w:r>
        <w:t>___</w:t>
      </w:r>
      <w:r>
        <w:t>岁</w:t>
      </w:r>
      <w:r>
        <w:t>,</w:t>
      </w:r>
      <w:r>
        <w:t>副厅局级的年龄</w:t>
      </w:r>
      <w:r>
        <w:t>___</w:t>
      </w:r>
      <w:r>
        <w:t>岁</w:t>
      </w:r>
      <w:r>
        <w:t>,</w:t>
      </w:r>
      <w:r>
        <w:t>正厅局级的年龄</w:t>
      </w:r>
      <w:r>
        <w:t>___</w:t>
      </w:r>
      <w:r>
        <w:t>岁。</w:t>
      </w:r>
      <w:r>
        <w:t>[</w:t>
      </w:r>
      <w:r>
        <w:t>矩阵单选题</w:t>
      </w:r>
      <w:r>
        <w:t xml:space="preserve">] </w:t>
      </w:r>
      <w:r>
        <w:rPr>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66"/>
        <w:gridCol w:w="1265"/>
        <w:gridCol w:w="1265"/>
        <w:gridCol w:w="1265"/>
        <w:gridCol w:w="1265"/>
        <w:gridCol w:w="1265"/>
        <w:gridCol w:w="1265"/>
      </w:tblGrid>
      <w:tr w:rsidR="00035AA6">
        <w:trPr>
          <w:trHeight w:val="360"/>
        </w:trPr>
        <w:tc>
          <w:tcPr>
            <w:tcW w:w="1200" w:type="dxa"/>
            <w:shd w:val="clear" w:color="auto" w:fill="D9E5ED"/>
            <w:vAlign w:val="center"/>
          </w:tcPr>
          <w:p w:rsidR="00035AA6" w:rsidRDefault="00035AA6">
            <w:pPr>
              <w:jc w:val="center"/>
            </w:pPr>
          </w:p>
        </w:tc>
        <w:tc>
          <w:tcPr>
            <w:tcW w:w="1200" w:type="dxa"/>
            <w:shd w:val="clear" w:color="auto" w:fill="D9E5ED"/>
            <w:vAlign w:val="center"/>
          </w:tcPr>
          <w:p w:rsidR="00035AA6" w:rsidRDefault="00F036E3">
            <w:pPr>
              <w:spacing w:line="360" w:lineRule="auto"/>
              <w:jc w:val="center"/>
            </w:pPr>
            <w:r>
              <w:t>18</w:t>
            </w:r>
            <w:r>
              <w:t>岁以下</w:t>
            </w:r>
          </w:p>
        </w:tc>
        <w:tc>
          <w:tcPr>
            <w:tcW w:w="1200" w:type="dxa"/>
            <w:shd w:val="clear" w:color="auto" w:fill="D9E5ED"/>
            <w:vAlign w:val="center"/>
          </w:tcPr>
          <w:p w:rsidR="00035AA6" w:rsidRDefault="00F036E3">
            <w:pPr>
              <w:spacing w:line="360" w:lineRule="auto"/>
              <w:jc w:val="center"/>
            </w:pPr>
            <w:r>
              <w:t>18-35</w:t>
            </w:r>
            <w:r>
              <w:t>岁</w:t>
            </w:r>
          </w:p>
        </w:tc>
        <w:tc>
          <w:tcPr>
            <w:tcW w:w="1200" w:type="dxa"/>
            <w:shd w:val="clear" w:color="auto" w:fill="D9E5ED"/>
            <w:vAlign w:val="center"/>
          </w:tcPr>
          <w:p w:rsidR="00035AA6" w:rsidRDefault="00F036E3">
            <w:pPr>
              <w:spacing w:line="360" w:lineRule="auto"/>
              <w:jc w:val="center"/>
            </w:pPr>
            <w:r>
              <w:t>36-45</w:t>
            </w:r>
            <w:r>
              <w:t>岁</w:t>
            </w:r>
          </w:p>
        </w:tc>
        <w:tc>
          <w:tcPr>
            <w:tcW w:w="1200" w:type="dxa"/>
            <w:shd w:val="clear" w:color="auto" w:fill="D9E5ED"/>
            <w:vAlign w:val="center"/>
          </w:tcPr>
          <w:p w:rsidR="00035AA6" w:rsidRDefault="00F036E3">
            <w:pPr>
              <w:spacing w:line="360" w:lineRule="auto"/>
              <w:jc w:val="center"/>
            </w:pPr>
            <w:r>
              <w:t>46-50</w:t>
            </w:r>
            <w:r>
              <w:t>岁</w:t>
            </w:r>
          </w:p>
        </w:tc>
        <w:tc>
          <w:tcPr>
            <w:tcW w:w="1200" w:type="dxa"/>
            <w:shd w:val="clear" w:color="auto" w:fill="D9E5ED"/>
            <w:vAlign w:val="center"/>
          </w:tcPr>
          <w:p w:rsidR="00035AA6" w:rsidRDefault="00F036E3">
            <w:pPr>
              <w:spacing w:line="360" w:lineRule="auto"/>
              <w:jc w:val="center"/>
            </w:pPr>
            <w:r>
              <w:t>51-60</w:t>
            </w:r>
            <w:r>
              <w:t>岁</w:t>
            </w:r>
          </w:p>
        </w:tc>
        <w:tc>
          <w:tcPr>
            <w:tcW w:w="1200" w:type="dxa"/>
            <w:shd w:val="clear" w:color="auto" w:fill="D9E5ED"/>
            <w:vAlign w:val="center"/>
          </w:tcPr>
          <w:p w:rsidR="00035AA6" w:rsidRDefault="00F036E3">
            <w:pPr>
              <w:spacing w:line="360" w:lineRule="auto"/>
              <w:jc w:val="center"/>
            </w:pPr>
            <w:r>
              <w:t>60</w:t>
            </w:r>
            <w:r>
              <w:t>岁以上</w:t>
            </w:r>
          </w:p>
        </w:tc>
      </w:tr>
      <w:tr w:rsidR="00035AA6">
        <w:trPr>
          <w:trHeight w:val="360"/>
        </w:trPr>
        <w:tc>
          <w:tcPr>
            <w:tcW w:w="1200" w:type="dxa"/>
            <w:shd w:val="clear" w:color="auto" w:fill="FFFFFF"/>
            <w:vAlign w:val="center"/>
          </w:tcPr>
          <w:p w:rsidR="00035AA6" w:rsidRDefault="00F036E3">
            <w:pPr>
              <w:spacing w:line="360" w:lineRule="auto"/>
              <w:jc w:val="center"/>
            </w:pPr>
            <w:r>
              <w:rPr>
                <w:color w:val="333333"/>
              </w:rPr>
              <w:t>副县处级</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EFF6FB"/>
            <w:vAlign w:val="center"/>
          </w:tcPr>
          <w:p w:rsidR="00035AA6" w:rsidRDefault="00F036E3">
            <w:pPr>
              <w:spacing w:line="360" w:lineRule="auto"/>
              <w:jc w:val="center"/>
              <w:rPr>
                <w:color w:val="333333"/>
              </w:rPr>
            </w:pPr>
            <w:r>
              <w:rPr>
                <w:color w:val="333333"/>
              </w:rPr>
              <w:t>正县处级</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FFFFFF"/>
            <w:vAlign w:val="center"/>
          </w:tcPr>
          <w:p w:rsidR="00035AA6" w:rsidRDefault="00F036E3">
            <w:pPr>
              <w:spacing w:line="360" w:lineRule="auto"/>
              <w:jc w:val="center"/>
              <w:rPr>
                <w:color w:val="333333"/>
              </w:rPr>
            </w:pPr>
            <w:r>
              <w:rPr>
                <w:color w:val="333333"/>
              </w:rPr>
              <w:t>副厅局级</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EFF6FB"/>
            <w:vAlign w:val="center"/>
          </w:tcPr>
          <w:p w:rsidR="00035AA6" w:rsidRDefault="00F036E3">
            <w:pPr>
              <w:spacing w:line="360" w:lineRule="auto"/>
              <w:jc w:val="center"/>
              <w:rPr>
                <w:color w:val="333333"/>
              </w:rPr>
            </w:pPr>
            <w:r>
              <w:rPr>
                <w:color w:val="333333"/>
              </w:rPr>
              <w:t>正厅局级</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r>
    </w:tbl>
    <w:p w:rsidR="00035AA6" w:rsidRDefault="00035AA6"/>
    <w:p w:rsidR="00035AA6" w:rsidRDefault="00F036E3">
      <w:pPr>
        <w:spacing w:line="360" w:lineRule="auto"/>
      </w:pPr>
      <w:r>
        <w:t>1</w:t>
      </w:r>
      <w:r w:rsidR="00D2613E">
        <w:t>4</w:t>
      </w:r>
      <w:r>
        <w:t xml:space="preserve">. </w:t>
      </w:r>
      <w:r>
        <w:t>您的职称是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正高级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副高级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中级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初级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无</w:t>
            </w:r>
          </w:p>
        </w:tc>
      </w:tr>
    </w:tbl>
    <w:p w:rsidR="00035AA6" w:rsidRDefault="00035AA6"/>
    <w:p w:rsidR="00035AA6" w:rsidRDefault="00F036E3">
      <w:pPr>
        <w:spacing w:line="360" w:lineRule="auto"/>
      </w:pPr>
      <w:r>
        <w:t>1</w:t>
      </w:r>
      <w:r w:rsidR="00D2613E">
        <w:t>5</w:t>
      </w:r>
      <w:r>
        <w:t xml:space="preserve">. </w:t>
      </w:r>
      <w:r>
        <w:t>其中</w:t>
      </w:r>
      <w:r>
        <w:t>,</w:t>
      </w:r>
      <w:r>
        <w:t>您获得中级职称的年龄</w:t>
      </w:r>
      <w:r>
        <w:t>___</w:t>
      </w:r>
      <w:r>
        <w:t>岁</w:t>
      </w:r>
      <w:r>
        <w:t>,</w:t>
      </w:r>
      <w:r>
        <w:t>副高职称的年龄</w:t>
      </w:r>
      <w:r>
        <w:t>___</w:t>
      </w:r>
      <w:r>
        <w:t>岁</w:t>
      </w:r>
      <w:r>
        <w:t>,</w:t>
      </w:r>
      <w:r>
        <w:t>正高职称的年龄</w:t>
      </w:r>
      <w:r>
        <w:t>___</w:t>
      </w:r>
      <w:r>
        <w:t>岁。</w:t>
      </w:r>
      <w:r>
        <w:t>[</w:t>
      </w:r>
      <w:r>
        <w:t>矩阵单选题</w:t>
      </w:r>
      <w:r>
        <w:t xml:space="preserve">] </w:t>
      </w:r>
      <w:r>
        <w:rPr>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66"/>
        <w:gridCol w:w="1265"/>
        <w:gridCol w:w="1265"/>
        <w:gridCol w:w="1265"/>
        <w:gridCol w:w="1265"/>
        <w:gridCol w:w="1265"/>
        <w:gridCol w:w="1265"/>
      </w:tblGrid>
      <w:tr w:rsidR="00035AA6">
        <w:trPr>
          <w:trHeight w:val="360"/>
        </w:trPr>
        <w:tc>
          <w:tcPr>
            <w:tcW w:w="1200" w:type="dxa"/>
            <w:shd w:val="clear" w:color="auto" w:fill="D9E5ED"/>
            <w:vAlign w:val="center"/>
          </w:tcPr>
          <w:p w:rsidR="00035AA6" w:rsidRDefault="00035AA6">
            <w:pPr>
              <w:jc w:val="center"/>
            </w:pPr>
          </w:p>
        </w:tc>
        <w:tc>
          <w:tcPr>
            <w:tcW w:w="1200" w:type="dxa"/>
            <w:shd w:val="clear" w:color="auto" w:fill="D9E5ED"/>
            <w:vAlign w:val="center"/>
          </w:tcPr>
          <w:p w:rsidR="00035AA6" w:rsidRDefault="00F036E3">
            <w:pPr>
              <w:spacing w:line="360" w:lineRule="auto"/>
              <w:jc w:val="center"/>
            </w:pPr>
            <w:r>
              <w:t>18</w:t>
            </w:r>
            <w:r>
              <w:t>岁以下</w:t>
            </w:r>
          </w:p>
        </w:tc>
        <w:tc>
          <w:tcPr>
            <w:tcW w:w="1200" w:type="dxa"/>
            <w:shd w:val="clear" w:color="auto" w:fill="D9E5ED"/>
            <w:vAlign w:val="center"/>
          </w:tcPr>
          <w:p w:rsidR="00035AA6" w:rsidRDefault="00F036E3">
            <w:pPr>
              <w:spacing w:line="360" w:lineRule="auto"/>
              <w:jc w:val="center"/>
            </w:pPr>
            <w:r>
              <w:t>18-35</w:t>
            </w:r>
            <w:r>
              <w:t>岁</w:t>
            </w:r>
          </w:p>
        </w:tc>
        <w:tc>
          <w:tcPr>
            <w:tcW w:w="1200" w:type="dxa"/>
            <w:shd w:val="clear" w:color="auto" w:fill="D9E5ED"/>
            <w:vAlign w:val="center"/>
          </w:tcPr>
          <w:p w:rsidR="00035AA6" w:rsidRDefault="00F036E3">
            <w:pPr>
              <w:spacing w:line="360" w:lineRule="auto"/>
              <w:jc w:val="center"/>
            </w:pPr>
            <w:r>
              <w:t>36-45</w:t>
            </w:r>
            <w:r>
              <w:t>岁</w:t>
            </w:r>
          </w:p>
        </w:tc>
        <w:tc>
          <w:tcPr>
            <w:tcW w:w="1200" w:type="dxa"/>
            <w:shd w:val="clear" w:color="auto" w:fill="D9E5ED"/>
            <w:vAlign w:val="center"/>
          </w:tcPr>
          <w:p w:rsidR="00035AA6" w:rsidRDefault="00F036E3">
            <w:pPr>
              <w:spacing w:line="360" w:lineRule="auto"/>
              <w:jc w:val="center"/>
            </w:pPr>
            <w:r>
              <w:t>46-50</w:t>
            </w:r>
            <w:r>
              <w:t>岁</w:t>
            </w:r>
          </w:p>
        </w:tc>
        <w:tc>
          <w:tcPr>
            <w:tcW w:w="1200" w:type="dxa"/>
            <w:shd w:val="clear" w:color="auto" w:fill="D9E5ED"/>
            <w:vAlign w:val="center"/>
          </w:tcPr>
          <w:p w:rsidR="00035AA6" w:rsidRDefault="00F036E3">
            <w:pPr>
              <w:spacing w:line="360" w:lineRule="auto"/>
              <w:jc w:val="center"/>
            </w:pPr>
            <w:r>
              <w:t>51-60</w:t>
            </w:r>
            <w:r>
              <w:t>岁</w:t>
            </w:r>
          </w:p>
        </w:tc>
        <w:tc>
          <w:tcPr>
            <w:tcW w:w="1200" w:type="dxa"/>
            <w:shd w:val="clear" w:color="auto" w:fill="D9E5ED"/>
            <w:vAlign w:val="center"/>
          </w:tcPr>
          <w:p w:rsidR="00035AA6" w:rsidRDefault="00F036E3">
            <w:pPr>
              <w:spacing w:line="360" w:lineRule="auto"/>
              <w:jc w:val="center"/>
            </w:pPr>
            <w:r>
              <w:t>60</w:t>
            </w:r>
            <w:r>
              <w:t>岁以上</w:t>
            </w:r>
          </w:p>
        </w:tc>
      </w:tr>
      <w:tr w:rsidR="00035AA6">
        <w:trPr>
          <w:trHeight w:val="360"/>
        </w:trPr>
        <w:tc>
          <w:tcPr>
            <w:tcW w:w="1200" w:type="dxa"/>
            <w:shd w:val="clear" w:color="auto" w:fill="FFFFFF"/>
            <w:vAlign w:val="center"/>
          </w:tcPr>
          <w:p w:rsidR="00035AA6" w:rsidRDefault="00F036E3">
            <w:pPr>
              <w:spacing w:line="360" w:lineRule="auto"/>
              <w:jc w:val="center"/>
            </w:pPr>
            <w:r>
              <w:rPr>
                <w:color w:val="333333"/>
              </w:rPr>
              <w:t>中级职称</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EFF6FB"/>
            <w:vAlign w:val="center"/>
          </w:tcPr>
          <w:p w:rsidR="00035AA6" w:rsidRDefault="00F036E3">
            <w:pPr>
              <w:spacing w:line="360" w:lineRule="auto"/>
              <w:jc w:val="center"/>
              <w:rPr>
                <w:color w:val="333333"/>
              </w:rPr>
            </w:pPr>
            <w:r>
              <w:rPr>
                <w:color w:val="333333"/>
              </w:rPr>
              <w:t>副高职称</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FFFFFF"/>
            <w:vAlign w:val="center"/>
          </w:tcPr>
          <w:p w:rsidR="00035AA6" w:rsidRDefault="00F036E3">
            <w:pPr>
              <w:spacing w:line="360" w:lineRule="auto"/>
              <w:jc w:val="center"/>
              <w:rPr>
                <w:color w:val="333333"/>
              </w:rPr>
            </w:pPr>
            <w:r>
              <w:rPr>
                <w:color w:val="333333"/>
              </w:rPr>
              <w:t>正高职称</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r>
    </w:tbl>
    <w:p w:rsidR="00035AA6" w:rsidRDefault="00035AA6"/>
    <w:p w:rsidR="00035AA6" w:rsidRDefault="00F036E3">
      <w:pPr>
        <w:spacing w:line="360" w:lineRule="auto"/>
      </w:pPr>
      <w:r>
        <w:lastRenderedPageBreak/>
        <w:t>1</w:t>
      </w:r>
      <w:r w:rsidR="00D2613E">
        <w:t>6</w:t>
      </w:r>
      <w:r>
        <w:t xml:space="preserve">. </w:t>
      </w:r>
      <w:r>
        <w:t>您的工作年限：</w:t>
      </w:r>
      <w:r>
        <w:t>___</w:t>
      </w:r>
      <w:r>
        <w:t>年</w:t>
      </w:r>
      <w:r>
        <w:t>,</w:t>
      </w:r>
      <w:r>
        <w:t>其中在现单位工作</w:t>
      </w:r>
      <w:r>
        <w:t>___</w:t>
      </w:r>
      <w:r>
        <w:t>年</w:t>
      </w:r>
      <w:r>
        <w:t>,</w:t>
      </w:r>
      <w:r>
        <w:t>现职务工作</w:t>
      </w:r>
      <w:r>
        <w:t>___</w:t>
      </w:r>
      <w:r>
        <w:t>年</w:t>
      </w:r>
      <w:r>
        <w:t xml:space="preserve"> </w:t>
      </w:r>
      <w:r>
        <w:t>。</w:t>
      </w:r>
      <w:r>
        <w:t>[</w:t>
      </w:r>
      <w:r>
        <w:t>矩阵单选题</w:t>
      </w:r>
      <w:r>
        <w:t xml:space="preserve">] </w:t>
      </w:r>
      <w:r>
        <w:rPr>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84"/>
        <w:gridCol w:w="842"/>
        <w:gridCol w:w="842"/>
        <w:gridCol w:w="842"/>
        <w:gridCol w:w="841"/>
        <w:gridCol w:w="841"/>
        <w:gridCol w:w="841"/>
        <w:gridCol w:w="841"/>
        <w:gridCol w:w="841"/>
        <w:gridCol w:w="841"/>
      </w:tblGrid>
      <w:tr w:rsidR="00035AA6">
        <w:trPr>
          <w:trHeight w:val="360"/>
        </w:trPr>
        <w:tc>
          <w:tcPr>
            <w:tcW w:w="1200" w:type="dxa"/>
            <w:shd w:val="clear" w:color="auto" w:fill="D9E5ED"/>
            <w:vAlign w:val="center"/>
          </w:tcPr>
          <w:p w:rsidR="00035AA6" w:rsidRDefault="00035AA6">
            <w:pPr>
              <w:jc w:val="center"/>
            </w:pPr>
          </w:p>
        </w:tc>
        <w:tc>
          <w:tcPr>
            <w:tcW w:w="787" w:type="dxa"/>
            <w:shd w:val="clear" w:color="auto" w:fill="D9E5ED"/>
            <w:vAlign w:val="center"/>
          </w:tcPr>
          <w:p w:rsidR="00035AA6" w:rsidRDefault="00F036E3">
            <w:pPr>
              <w:spacing w:line="360" w:lineRule="auto"/>
              <w:jc w:val="center"/>
            </w:pPr>
            <w:r>
              <w:t>不足</w:t>
            </w:r>
            <w:r>
              <w:t>1</w:t>
            </w:r>
            <w:r>
              <w:t>年</w:t>
            </w:r>
          </w:p>
        </w:tc>
        <w:tc>
          <w:tcPr>
            <w:tcW w:w="787" w:type="dxa"/>
            <w:shd w:val="clear" w:color="auto" w:fill="D9E5ED"/>
            <w:vAlign w:val="center"/>
          </w:tcPr>
          <w:p w:rsidR="00035AA6" w:rsidRDefault="00F036E3">
            <w:pPr>
              <w:spacing w:line="360" w:lineRule="auto"/>
              <w:jc w:val="center"/>
            </w:pPr>
            <w:r>
              <w:t>1-2</w:t>
            </w:r>
            <w:r>
              <w:t>年</w:t>
            </w:r>
          </w:p>
        </w:tc>
        <w:tc>
          <w:tcPr>
            <w:tcW w:w="787" w:type="dxa"/>
            <w:shd w:val="clear" w:color="auto" w:fill="D9E5ED"/>
            <w:vAlign w:val="center"/>
          </w:tcPr>
          <w:p w:rsidR="00035AA6" w:rsidRDefault="00F036E3">
            <w:pPr>
              <w:spacing w:line="360" w:lineRule="auto"/>
              <w:jc w:val="center"/>
            </w:pPr>
            <w:r>
              <w:t>3-5</w:t>
            </w:r>
            <w:r>
              <w:t>年</w:t>
            </w:r>
          </w:p>
        </w:tc>
        <w:tc>
          <w:tcPr>
            <w:tcW w:w="787" w:type="dxa"/>
            <w:shd w:val="clear" w:color="auto" w:fill="D9E5ED"/>
            <w:vAlign w:val="center"/>
          </w:tcPr>
          <w:p w:rsidR="00035AA6" w:rsidRDefault="00F036E3">
            <w:pPr>
              <w:spacing w:line="360" w:lineRule="auto"/>
              <w:jc w:val="center"/>
            </w:pPr>
            <w:r>
              <w:t>6-10</w:t>
            </w:r>
            <w:r>
              <w:t>年</w:t>
            </w:r>
          </w:p>
        </w:tc>
        <w:tc>
          <w:tcPr>
            <w:tcW w:w="787" w:type="dxa"/>
            <w:shd w:val="clear" w:color="auto" w:fill="D9E5ED"/>
            <w:vAlign w:val="center"/>
          </w:tcPr>
          <w:p w:rsidR="00035AA6" w:rsidRDefault="00F036E3">
            <w:pPr>
              <w:spacing w:line="360" w:lineRule="auto"/>
              <w:jc w:val="center"/>
            </w:pPr>
            <w:r>
              <w:t>11-15</w:t>
            </w:r>
            <w:r>
              <w:t>年</w:t>
            </w:r>
          </w:p>
        </w:tc>
        <w:tc>
          <w:tcPr>
            <w:tcW w:w="787" w:type="dxa"/>
            <w:shd w:val="clear" w:color="auto" w:fill="D9E5ED"/>
            <w:vAlign w:val="center"/>
          </w:tcPr>
          <w:p w:rsidR="00035AA6" w:rsidRDefault="00F036E3">
            <w:pPr>
              <w:spacing w:line="360" w:lineRule="auto"/>
              <w:jc w:val="center"/>
            </w:pPr>
            <w:r>
              <w:t>16-20</w:t>
            </w:r>
            <w:r>
              <w:t>年</w:t>
            </w:r>
          </w:p>
        </w:tc>
        <w:tc>
          <w:tcPr>
            <w:tcW w:w="787" w:type="dxa"/>
            <w:shd w:val="clear" w:color="auto" w:fill="D9E5ED"/>
            <w:vAlign w:val="center"/>
          </w:tcPr>
          <w:p w:rsidR="00035AA6" w:rsidRDefault="00F036E3">
            <w:pPr>
              <w:spacing w:line="360" w:lineRule="auto"/>
              <w:jc w:val="center"/>
            </w:pPr>
            <w:r>
              <w:t>21-30</w:t>
            </w:r>
            <w:r>
              <w:t>年</w:t>
            </w:r>
          </w:p>
        </w:tc>
        <w:tc>
          <w:tcPr>
            <w:tcW w:w="787" w:type="dxa"/>
            <w:shd w:val="clear" w:color="auto" w:fill="D9E5ED"/>
            <w:vAlign w:val="center"/>
          </w:tcPr>
          <w:p w:rsidR="00035AA6" w:rsidRDefault="00F036E3">
            <w:pPr>
              <w:spacing w:line="360" w:lineRule="auto"/>
              <w:jc w:val="center"/>
            </w:pPr>
            <w:r>
              <w:t>30</w:t>
            </w:r>
            <w:r>
              <w:t>年以上</w:t>
            </w:r>
          </w:p>
        </w:tc>
        <w:tc>
          <w:tcPr>
            <w:tcW w:w="787" w:type="dxa"/>
            <w:shd w:val="clear" w:color="auto" w:fill="D9E5ED"/>
            <w:vAlign w:val="center"/>
          </w:tcPr>
          <w:p w:rsidR="00035AA6" w:rsidRDefault="00F036E3">
            <w:pPr>
              <w:spacing w:line="360" w:lineRule="auto"/>
              <w:jc w:val="center"/>
            </w:pPr>
            <w:r>
              <w:t>无</w:t>
            </w:r>
          </w:p>
        </w:tc>
      </w:tr>
      <w:tr w:rsidR="00035AA6">
        <w:trPr>
          <w:trHeight w:val="360"/>
        </w:trPr>
        <w:tc>
          <w:tcPr>
            <w:tcW w:w="1200" w:type="dxa"/>
            <w:shd w:val="clear" w:color="auto" w:fill="FFFFFF"/>
            <w:vAlign w:val="center"/>
          </w:tcPr>
          <w:p w:rsidR="00035AA6" w:rsidRDefault="00F036E3">
            <w:pPr>
              <w:spacing w:line="360" w:lineRule="auto"/>
              <w:jc w:val="center"/>
            </w:pPr>
            <w:r>
              <w:rPr>
                <w:color w:val="333333"/>
              </w:rPr>
              <w:t>工作年限</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EFF6FB"/>
            <w:vAlign w:val="center"/>
          </w:tcPr>
          <w:p w:rsidR="00035AA6" w:rsidRDefault="00F036E3">
            <w:pPr>
              <w:spacing w:line="360" w:lineRule="auto"/>
              <w:jc w:val="center"/>
              <w:rPr>
                <w:color w:val="333333"/>
              </w:rPr>
            </w:pPr>
            <w:r>
              <w:rPr>
                <w:color w:val="333333"/>
              </w:rPr>
              <w:t>现单位工作</w:t>
            </w:r>
          </w:p>
        </w:tc>
        <w:tc>
          <w:tcPr>
            <w:tcW w:w="787" w:type="dxa"/>
            <w:shd w:val="clear" w:color="auto" w:fill="EFF6FB"/>
            <w:vAlign w:val="center"/>
          </w:tcPr>
          <w:p w:rsidR="00035AA6" w:rsidRDefault="00F036E3">
            <w:pPr>
              <w:spacing w:line="360" w:lineRule="auto"/>
              <w:jc w:val="center"/>
              <w:rPr>
                <w:color w:val="333333"/>
              </w:rPr>
            </w:pPr>
            <w:r>
              <w:rPr>
                <w:color w:val="333333"/>
              </w:rPr>
              <w:t>○</w:t>
            </w:r>
          </w:p>
        </w:tc>
        <w:tc>
          <w:tcPr>
            <w:tcW w:w="787" w:type="dxa"/>
            <w:shd w:val="clear" w:color="auto" w:fill="EFF6FB"/>
            <w:vAlign w:val="center"/>
          </w:tcPr>
          <w:p w:rsidR="00035AA6" w:rsidRDefault="00F036E3">
            <w:pPr>
              <w:spacing w:line="360" w:lineRule="auto"/>
              <w:jc w:val="center"/>
              <w:rPr>
                <w:color w:val="333333"/>
              </w:rPr>
            </w:pPr>
            <w:r>
              <w:rPr>
                <w:color w:val="333333"/>
              </w:rPr>
              <w:t>○</w:t>
            </w:r>
          </w:p>
        </w:tc>
        <w:tc>
          <w:tcPr>
            <w:tcW w:w="787" w:type="dxa"/>
            <w:shd w:val="clear" w:color="auto" w:fill="EFF6FB"/>
            <w:vAlign w:val="center"/>
          </w:tcPr>
          <w:p w:rsidR="00035AA6" w:rsidRDefault="00F036E3">
            <w:pPr>
              <w:spacing w:line="360" w:lineRule="auto"/>
              <w:jc w:val="center"/>
              <w:rPr>
                <w:color w:val="333333"/>
              </w:rPr>
            </w:pPr>
            <w:r>
              <w:rPr>
                <w:color w:val="333333"/>
              </w:rPr>
              <w:t>○</w:t>
            </w:r>
          </w:p>
        </w:tc>
        <w:tc>
          <w:tcPr>
            <w:tcW w:w="787" w:type="dxa"/>
            <w:shd w:val="clear" w:color="auto" w:fill="EFF6FB"/>
            <w:vAlign w:val="center"/>
          </w:tcPr>
          <w:p w:rsidR="00035AA6" w:rsidRDefault="00F036E3">
            <w:pPr>
              <w:spacing w:line="360" w:lineRule="auto"/>
              <w:jc w:val="center"/>
              <w:rPr>
                <w:color w:val="333333"/>
              </w:rPr>
            </w:pPr>
            <w:r>
              <w:rPr>
                <w:color w:val="333333"/>
              </w:rPr>
              <w:t>○</w:t>
            </w:r>
          </w:p>
        </w:tc>
        <w:tc>
          <w:tcPr>
            <w:tcW w:w="787" w:type="dxa"/>
            <w:shd w:val="clear" w:color="auto" w:fill="EFF6FB"/>
            <w:vAlign w:val="center"/>
          </w:tcPr>
          <w:p w:rsidR="00035AA6" w:rsidRDefault="00F036E3">
            <w:pPr>
              <w:spacing w:line="360" w:lineRule="auto"/>
              <w:jc w:val="center"/>
              <w:rPr>
                <w:color w:val="333333"/>
              </w:rPr>
            </w:pPr>
            <w:r>
              <w:rPr>
                <w:color w:val="333333"/>
              </w:rPr>
              <w:t>○</w:t>
            </w:r>
          </w:p>
        </w:tc>
        <w:tc>
          <w:tcPr>
            <w:tcW w:w="787" w:type="dxa"/>
            <w:shd w:val="clear" w:color="auto" w:fill="EFF6FB"/>
            <w:vAlign w:val="center"/>
          </w:tcPr>
          <w:p w:rsidR="00035AA6" w:rsidRDefault="00F036E3">
            <w:pPr>
              <w:spacing w:line="360" w:lineRule="auto"/>
              <w:jc w:val="center"/>
              <w:rPr>
                <w:color w:val="333333"/>
              </w:rPr>
            </w:pPr>
            <w:r>
              <w:rPr>
                <w:color w:val="333333"/>
              </w:rPr>
              <w:t>○</w:t>
            </w:r>
          </w:p>
        </w:tc>
        <w:tc>
          <w:tcPr>
            <w:tcW w:w="787" w:type="dxa"/>
            <w:shd w:val="clear" w:color="auto" w:fill="EFF6FB"/>
            <w:vAlign w:val="center"/>
          </w:tcPr>
          <w:p w:rsidR="00035AA6" w:rsidRDefault="00F036E3">
            <w:pPr>
              <w:spacing w:line="360" w:lineRule="auto"/>
              <w:jc w:val="center"/>
              <w:rPr>
                <w:color w:val="333333"/>
              </w:rPr>
            </w:pPr>
            <w:r>
              <w:rPr>
                <w:color w:val="333333"/>
              </w:rPr>
              <w:t>○</w:t>
            </w:r>
          </w:p>
        </w:tc>
        <w:tc>
          <w:tcPr>
            <w:tcW w:w="787" w:type="dxa"/>
            <w:shd w:val="clear" w:color="auto" w:fill="EFF6FB"/>
            <w:vAlign w:val="center"/>
          </w:tcPr>
          <w:p w:rsidR="00035AA6" w:rsidRDefault="00F036E3">
            <w:pPr>
              <w:spacing w:line="360" w:lineRule="auto"/>
              <w:jc w:val="center"/>
              <w:rPr>
                <w:color w:val="333333"/>
              </w:rPr>
            </w:pPr>
            <w:r>
              <w:rPr>
                <w:color w:val="333333"/>
              </w:rPr>
              <w:t>○</w:t>
            </w:r>
          </w:p>
        </w:tc>
        <w:tc>
          <w:tcPr>
            <w:tcW w:w="787" w:type="dxa"/>
            <w:shd w:val="clear" w:color="auto" w:fill="EFF6FB"/>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FFFFFF"/>
            <w:vAlign w:val="center"/>
          </w:tcPr>
          <w:p w:rsidR="00035AA6" w:rsidRDefault="00F036E3">
            <w:pPr>
              <w:spacing w:line="360" w:lineRule="auto"/>
              <w:jc w:val="center"/>
              <w:rPr>
                <w:color w:val="333333"/>
              </w:rPr>
            </w:pPr>
            <w:r>
              <w:rPr>
                <w:color w:val="333333"/>
              </w:rPr>
              <w:t>现职务工作</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c>
          <w:tcPr>
            <w:tcW w:w="787" w:type="dxa"/>
            <w:shd w:val="clear" w:color="auto" w:fill="FFFFFF"/>
            <w:vAlign w:val="center"/>
          </w:tcPr>
          <w:p w:rsidR="00035AA6" w:rsidRDefault="00F036E3">
            <w:pPr>
              <w:spacing w:line="360" w:lineRule="auto"/>
              <w:jc w:val="center"/>
              <w:rPr>
                <w:color w:val="333333"/>
              </w:rPr>
            </w:pPr>
            <w:r>
              <w:rPr>
                <w:color w:val="333333"/>
              </w:rPr>
              <w:t>○</w:t>
            </w:r>
          </w:p>
        </w:tc>
      </w:tr>
    </w:tbl>
    <w:p w:rsidR="00035AA6" w:rsidRDefault="00035AA6"/>
    <w:p w:rsidR="00035AA6" w:rsidRDefault="00F036E3">
      <w:pPr>
        <w:spacing w:line="360" w:lineRule="auto"/>
      </w:pPr>
      <w:r>
        <w:t>1</w:t>
      </w:r>
      <w:r w:rsidR="00D2613E">
        <w:t>7</w:t>
      </w:r>
      <w:r>
        <w:t xml:space="preserve">. </w:t>
      </w:r>
      <w:r>
        <w:t>您的职业技能等级是：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高级技师（国家职业资格一级）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技师（国家职业资格二级）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高级技工（国家职业资格三级）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中级技工（国家职业资格四级）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初级技工（国家职业资格五级）</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无</w:t>
            </w:r>
          </w:p>
        </w:tc>
      </w:tr>
    </w:tbl>
    <w:p w:rsidR="00035AA6" w:rsidRDefault="00035AA6"/>
    <w:p w:rsidR="00035AA6" w:rsidRDefault="00F036E3">
      <w:pPr>
        <w:spacing w:line="360" w:lineRule="auto"/>
      </w:pPr>
      <w:r>
        <w:t>1</w:t>
      </w:r>
      <w:r w:rsidR="00D2613E">
        <w:t>8</w:t>
      </w:r>
      <w:r>
        <w:t xml:space="preserve">. </w:t>
      </w:r>
      <w:r>
        <w:t>其中，您获得高级技工资格的年龄</w:t>
      </w:r>
      <w:r>
        <w:t>___</w:t>
      </w:r>
      <w:r>
        <w:t>岁</w:t>
      </w:r>
      <w:r>
        <w:t xml:space="preserve">, </w:t>
      </w:r>
      <w:r>
        <w:t>技师资格的年龄</w:t>
      </w:r>
      <w:r>
        <w:t>___</w:t>
      </w:r>
      <w:r>
        <w:t>岁</w:t>
      </w:r>
      <w:r>
        <w:t xml:space="preserve">, </w:t>
      </w:r>
      <w:r>
        <w:t>高级技师资格的年龄</w:t>
      </w:r>
      <w:r>
        <w:t>___</w:t>
      </w:r>
      <w:r>
        <w:t>岁</w:t>
      </w:r>
      <w:r>
        <w:t>[</w:t>
      </w:r>
      <w:r>
        <w:t>矩阵单选题</w:t>
      </w:r>
      <w:r>
        <w:t xml:space="preserve">] </w:t>
      </w:r>
      <w:r>
        <w:rPr>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66"/>
        <w:gridCol w:w="1265"/>
        <w:gridCol w:w="1265"/>
        <w:gridCol w:w="1265"/>
        <w:gridCol w:w="1265"/>
        <w:gridCol w:w="1265"/>
        <w:gridCol w:w="1265"/>
      </w:tblGrid>
      <w:tr w:rsidR="00035AA6">
        <w:trPr>
          <w:trHeight w:val="360"/>
        </w:trPr>
        <w:tc>
          <w:tcPr>
            <w:tcW w:w="1200" w:type="dxa"/>
            <w:shd w:val="clear" w:color="auto" w:fill="D9E5ED"/>
            <w:vAlign w:val="center"/>
          </w:tcPr>
          <w:p w:rsidR="00035AA6" w:rsidRDefault="00035AA6">
            <w:pPr>
              <w:jc w:val="center"/>
            </w:pPr>
          </w:p>
        </w:tc>
        <w:tc>
          <w:tcPr>
            <w:tcW w:w="1200" w:type="dxa"/>
            <w:shd w:val="clear" w:color="auto" w:fill="D9E5ED"/>
            <w:vAlign w:val="center"/>
          </w:tcPr>
          <w:p w:rsidR="00035AA6" w:rsidRDefault="00F036E3">
            <w:pPr>
              <w:spacing w:line="360" w:lineRule="auto"/>
              <w:jc w:val="center"/>
            </w:pPr>
            <w:r>
              <w:t>18</w:t>
            </w:r>
            <w:r>
              <w:t>岁以下</w:t>
            </w:r>
          </w:p>
        </w:tc>
        <w:tc>
          <w:tcPr>
            <w:tcW w:w="1200" w:type="dxa"/>
            <w:shd w:val="clear" w:color="auto" w:fill="D9E5ED"/>
            <w:vAlign w:val="center"/>
          </w:tcPr>
          <w:p w:rsidR="00035AA6" w:rsidRDefault="00F036E3">
            <w:pPr>
              <w:spacing w:line="360" w:lineRule="auto"/>
              <w:jc w:val="center"/>
            </w:pPr>
            <w:r>
              <w:t>18-35</w:t>
            </w:r>
            <w:r>
              <w:t>岁</w:t>
            </w:r>
          </w:p>
        </w:tc>
        <w:tc>
          <w:tcPr>
            <w:tcW w:w="1200" w:type="dxa"/>
            <w:shd w:val="clear" w:color="auto" w:fill="D9E5ED"/>
            <w:vAlign w:val="center"/>
          </w:tcPr>
          <w:p w:rsidR="00035AA6" w:rsidRDefault="00F036E3">
            <w:pPr>
              <w:spacing w:line="360" w:lineRule="auto"/>
              <w:jc w:val="center"/>
            </w:pPr>
            <w:r>
              <w:t>36-45</w:t>
            </w:r>
            <w:r>
              <w:t>岁</w:t>
            </w:r>
          </w:p>
        </w:tc>
        <w:tc>
          <w:tcPr>
            <w:tcW w:w="1200" w:type="dxa"/>
            <w:shd w:val="clear" w:color="auto" w:fill="D9E5ED"/>
            <w:vAlign w:val="center"/>
          </w:tcPr>
          <w:p w:rsidR="00035AA6" w:rsidRDefault="00F036E3">
            <w:pPr>
              <w:spacing w:line="360" w:lineRule="auto"/>
              <w:jc w:val="center"/>
            </w:pPr>
            <w:r>
              <w:t>46-50</w:t>
            </w:r>
            <w:r>
              <w:t>岁</w:t>
            </w:r>
          </w:p>
        </w:tc>
        <w:tc>
          <w:tcPr>
            <w:tcW w:w="1200" w:type="dxa"/>
            <w:shd w:val="clear" w:color="auto" w:fill="D9E5ED"/>
            <w:vAlign w:val="center"/>
          </w:tcPr>
          <w:p w:rsidR="00035AA6" w:rsidRDefault="00F036E3">
            <w:pPr>
              <w:spacing w:line="360" w:lineRule="auto"/>
              <w:jc w:val="center"/>
            </w:pPr>
            <w:r>
              <w:t>51-60</w:t>
            </w:r>
            <w:r>
              <w:t>岁</w:t>
            </w:r>
          </w:p>
        </w:tc>
        <w:tc>
          <w:tcPr>
            <w:tcW w:w="1200" w:type="dxa"/>
            <w:shd w:val="clear" w:color="auto" w:fill="D9E5ED"/>
            <w:vAlign w:val="center"/>
          </w:tcPr>
          <w:p w:rsidR="00035AA6" w:rsidRDefault="00F036E3">
            <w:pPr>
              <w:spacing w:line="360" w:lineRule="auto"/>
              <w:jc w:val="center"/>
            </w:pPr>
            <w:r>
              <w:t>60</w:t>
            </w:r>
            <w:r>
              <w:t>岁以上</w:t>
            </w:r>
          </w:p>
        </w:tc>
      </w:tr>
      <w:tr w:rsidR="00035AA6">
        <w:trPr>
          <w:trHeight w:val="360"/>
        </w:trPr>
        <w:tc>
          <w:tcPr>
            <w:tcW w:w="1200" w:type="dxa"/>
            <w:shd w:val="clear" w:color="auto" w:fill="FFFFFF"/>
            <w:vAlign w:val="center"/>
          </w:tcPr>
          <w:p w:rsidR="00035AA6" w:rsidRDefault="00F036E3">
            <w:pPr>
              <w:spacing w:line="360" w:lineRule="auto"/>
              <w:jc w:val="center"/>
            </w:pPr>
            <w:r>
              <w:rPr>
                <w:color w:val="333333"/>
              </w:rPr>
              <w:t>高级技工资格</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EFF6FB"/>
            <w:vAlign w:val="center"/>
          </w:tcPr>
          <w:p w:rsidR="00035AA6" w:rsidRDefault="00F036E3">
            <w:pPr>
              <w:spacing w:line="360" w:lineRule="auto"/>
              <w:jc w:val="center"/>
              <w:rPr>
                <w:color w:val="333333"/>
              </w:rPr>
            </w:pPr>
            <w:r>
              <w:rPr>
                <w:color w:val="333333"/>
              </w:rPr>
              <w:lastRenderedPageBreak/>
              <w:t>技师资格</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FFFFFF"/>
            <w:vAlign w:val="center"/>
          </w:tcPr>
          <w:p w:rsidR="00035AA6" w:rsidRDefault="00F036E3">
            <w:pPr>
              <w:spacing w:line="360" w:lineRule="auto"/>
              <w:jc w:val="center"/>
              <w:rPr>
                <w:color w:val="333333"/>
              </w:rPr>
            </w:pPr>
            <w:r>
              <w:rPr>
                <w:color w:val="333333"/>
              </w:rPr>
              <w:t>高级技师资格</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r>
    </w:tbl>
    <w:p w:rsidR="00035AA6" w:rsidRDefault="00035AA6"/>
    <w:p w:rsidR="00035AA6" w:rsidRDefault="00D2613E">
      <w:pPr>
        <w:spacing w:line="360" w:lineRule="auto"/>
      </w:pPr>
      <w:r>
        <w:t>19</w:t>
      </w:r>
      <w:r w:rsidR="00F036E3">
        <w:t xml:space="preserve">. </w:t>
      </w:r>
      <w:r w:rsidR="00F036E3">
        <w:t>您在过去五年的职务晋升</w:t>
      </w:r>
      <w:r w:rsidR="00F036E3">
        <w:t>(</w:t>
      </w:r>
      <w:r w:rsidR="00F036E3">
        <w:t>包括转正</w:t>
      </w:r>
      <w:r w:rsidR="00F036E3">
        <w:t>)</w:t>
      </w:r>
      <w:r w:rsidR="00F036E3">
        <w:t>次数：</w:t>
      </w:r>
      <w:r w:rsidR="00F036E3">
        <w:t xml:space="preserve"> [</w:t>
      </w:r>
      <w:r w:rsidR="00F036E3">
        <w:t>单选题</w:t>
      </w:r>
      <w:r w:rsidR="00F036E3">
        <w:t xml:space="preserve">] </w:t>
      </w:r>
      <w:r w:rsidR="00F036E3">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○0</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○2</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○3</w:t>
            </w:r>
            <w:r>
              <w:t>次及以上</w:t>
            </w:r>
          </w:p>
        </w:tc>
      </w:tr>
    </w:tbl>
    <w:p w:rsidR="00035AA6" w:rsidRDefault="00035AA6"/>
    <w:p w:rsidR="00035AA6" w:rsidRDefault="00F036E3">
      <w:pPr>
        <w:spacing w:line="360" w:lineRule="auto"/>
      </w:pPr>
      <w:r>
        <w:t>2</w:t>
      </w:r>
      <w:r w:rsidR="00D2613E">
        <w:t>0</w:t>
      </w:r>
      <w:r>
        <w:t xml:space="preserve">. </w:t>
      </w:r>
      <w:r>
        <w:t>您过去五年受到嘉奖、荣誉称号次数（包括现单位）：</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○0</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○2</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○3</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○4</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○5</w:t>
            </w:r>
            <w:r>
              <w:t>次及以上</w:t>
            </w:r>
          </w:p>
        </w:tc>
      </w:tr>
    </w:tbl>
    <w:p w:rsidR="00035AA6" w:rsidRDefault="00035AA6"/>
    <w:p w:rsidR="00035AA6" w:rsidRDefault="00F036E3">
      <w:pPr>
        <w:spacing w:line="360" w:lineRule="auto"/>
      </w:pPr>
      <w:r>
        <w:t>2</w:t>
      </w:r>
      <w:r w:rsidR="00D2613E">
        <w:t>1</w:t>
      </w:r>
      <w:r>
        <w:t xml:space="preserve">. </w:t>
      </w:r>
      <w:r>
        <w:t>您获得过省、部级及以上奖励次数：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○0</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○2</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lastRenderedPageBreak/>
              <w:t>○3</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○4</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○5</w:t>
            </w:r>
            <w:r>
              <w:t>次及以上</w:t>
            </w:r>
          </w:p>
        </w:tc>
      </w:tr>
    </w:tbl>
    <w:p w:rsidR="00035AA6" w:rsidRDefault="00035AA6"/>
    <w:p w:rsidR="00035AA6" w:rsidRDefault="00F036E3">
      <w:pPr>
        <w:spacing w:line="360" w:lineRule="auto"/>
      </w:pPr>
      <w:r>
        <w:t>2</w:t>
      </w:r>
      <w:r w:rsidR="00D2613E">
        <w:t>2</w:t>
      </w:r>
      <w:r>
        <w:t xml:space="preserve">. </w:t>
      </w:r>
      <w:r>
        <w:t>如果获得</w:t>
      </w:r>
      <w:r>
        <w:t>,</w:t>
      </w:r>
      <w:proofErr w:type="gramStart"/>
      <w:r>
        <w:t>您首次</w:t>
      </w:r>
      <w:proofErr w:type="gramEnd"/>
      <w:r>
        <w:t>获得的年龄：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○18</w:t>
            </w:r>
            <w:r>
              <w:t>岁以下</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○18-35</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○36-45</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○46-50</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○51-60</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○60</w:t>
            </w:r>
            <w:r>
              <w:t>岁以上</w:t>
            </w:r>
          </w:p>
        </w:tc>
      </w:tr>
    </w:tbl>
    <w:p w:rsidR="00035AA6" w:rsidRDefault="00035AA6"/>
    <w:p w:rsidR="00035AA6" w:rsidRDefault="00F036E3">
      <w:pPr>
        <w:spacing w:line="360" w:lineRule="auto"/>
      </w:pPr>
      <w:r>
        <w:t>2</w:t>
      </w:r>
      <w:r w:rsidR="00D2613E">
        <w:t>3</w:t>
      </w:r>
      <w:r>
        <w:t xml:space="preserve">. </w:t>
      </w:r>
      <w:r>
        <w:t>您在各年龄段获得省部级及以上奖励的项目数：</w:t>
      </w:r>
      <w:r>
        <w:t>[</w:t>
      </w:r>
      <w:r>
        <w:t>矩阵单选题</w:t>
      </w:r>
      <w:r>
        <w:t xml:space="preserve">] </w:t>
      </w:r>
      <w:r>
        <w:rPr>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66"/>
        <w:gridCol w:w="1265"/>
        <w:gridCol w:w="1265"/>
        <w:gridCol w:w="1265"/>
        <w:gridCol w:w="1265"/>
        <w:gridCol w:w="1265"/>
        <w:gridCol w:w="1265"/>
      </w:tblGrid>
      <w:tr w:rsidR="00035AA6">
        <w:trPr>
          <w:trHeight w:val="360"/>
        </w:trPr>
        <w:tc>
          <w:tcPr>
            <w:tcW w:w="1200" w:type="dxa"/>
            <w:shd w:val="clear" w:color="auto" w:fill="D9E5ED"/>
            <w:vAlign w:val="center"/>
          </w:tcPr>
          <w:p w:rsidR="00035AA6" w:rsidRDefault="00035AA6">
            <w:pPr>
              <w:jc w:val="center"/>
            </w:pPr>
          </w:p>
        </w:tc>
        <w:tc>
          <w:tcPr>
            <w:tcW w:w="1200" w:type="dxa"/>
            <w:shd w:val="clear" w:color="auto" w:fill="D9E5ED"/>
            <w:vAlign w:val="center"/>
          </w:tcPr>
          <w:p w:rsidR="00035AA6" w:rsidRDefault="00F036E3">
            <w:pPr>
              <w:spacing w:line="360" w:lineRule="auto"/>
              <w:jc w:val="center"/>
            </w:pPr>
            <w:r>
              <w:t>0</w:t>
            </w:r>
            <w:r>
              <w:t>次</w:t>
            </w:r>
          </w:p>
        </w:tc>
        <w:tc>
          <w:tcPr>
            <w:tcW w:w="1200" w:type="dxa"/>
            <w:shd w:val="clear" w:color="auto" w:fill="D9E5ED"/>
            <w:vAlign w:val="center"/>
          </w:tcPr>
          <w:p w:rsidR="00035AA6" w:rsidRDefault="00F036E3">
            <w:pPr>
              <w:spacing w:line="360" w:lineRule="auto"/>
              <w:jc w:val="center"/>
            </w:pPr>
            <w:r>
              <w:t>1</w:t>
            </w:r>
            <w:r>
              <w:t>次</w:t>
            </w:r>
          </w:p>
        </w:tc>
        <w:tc>
          <w:tcPr>
            <w:tcW w:w="1200" w:type="dxa"/>
            <w:shd w:val="clear" w:color="auto" w:fill="D9E5ED"/>
            <w:vAlign w:val="center"/>
          </w:tcPr>
          <w:p w:rsidR="00035AA6" w:rsidRDefault="00F036E3">
            <w:pPr>
              <w:spacing w:line="360" w:lineRule="auto"/>
              <w:jc w:val="center"/>
            </w:pPr>
            <w:r>
              <w:t>2</w:t>
            </w:r>
            <w:r>
              <w:t>次</w:t>
            </w:r>
          </w:p>
        </w:tc>
        <w:tc>
          <w:tcPr>
            <w:tcW w:w="1200" w:type="dxa"/>
            <w:shd w:val="clear" w:color="auto" w:fill="D9E5ED"/>
            <w:vAlign w:val="center"/>
          </w:tcPr>
          <w:p w:rsidR="00035AA6" w:rsidRDefault="00F036E3">
            <w:pPr>
              <w:spacing w:line="360" w:lineRule="auto"/>
              <w:jc w:val="center"/>
            </w:pPr>
            <w:r>
              <w:t>3</w:t>
            </w:r>
            <w:r>
              <w:t>次</w:t>
            </w:r>
          </w:p>
        </w:tc>
        <w:tc>
          <w:tcPr>
            <w:tcW w:w="1200" w:type="dxa"/>
            <w:shd w:val="clear" w:color="auto" w:fill="D9E5ED"/>
            <w:vAlign w:val="center"/>
          </w:tcPr>
          <w:p w:rsidR="00035AA6" w:rsidRDefault="00F036E3">
            <w:pPr>
              <w:spacing w:line="360" w:lineRule="auto"/>
              <w:jc w:val="center"/>
            </w:pPr>
            <w:r>
              <w:t>4</w:t>
            </w:r>
            <w:r>
              <w:t>次</w:t>
            </w:r>
          </w:p>
        </w:tc>
        <w:tc>
          <w:tcPr>
            <w:tcW w:w="1200" w:type="dxa"/>
            <w:shd w:val="clear" w:color="auto" w:fill="D9E5ED"/>
            <w:vAlign w:val="center"/>
          </w:tcPr>
          <w:p w:rsidR="00035AA6" w:rsidRDefault="00F036E3">
            <w:pPr>
              <w:spacing w:line="360" w:lineRule="auto"/>
              <w:jc w:val="center"/>
            </w:pPr>
            <w:r>
              <w:t>5</w:t>
            </w:r>
            <w:r>
              <w:t>次及以上</w:t>
            </w:r>
          </w:p>
        </w:tc>
      </w:tr>
      <w:tr w:rsidR="00035AA6">
        <w:trPr>
          <w:trHeight w:val="360"/>
        </w:trPr>
        <w:tc>
          <w:tcPr>
            <w:tcW w:w="1200" w:type="dxa"/>
            <w:shd w:val="clear" w:color="auto" w:fill="FFFFFF"/>
            <w:vAlign w:val="center"/>
          </w:tcPr>
          <w:p w:rsidR="00035AA6" w:rsidRDefault="00F036E3">
            <w:pPr>
              <w:spacing w:line="360" w:lineRule="auto"/>
              <w:jc w:val="center"/>
            </w:pPr>
            <w:r>
              <w:rPr>
                <w:color w:val="333333"/>
              </w:rPr>
              <w:t>18</w:t>
            </w:r>
            <w:r>
              <w:rPr>
                <w:color w:val="333333"/>
              </w:rPr>
              <w:t>岁以下</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EFF6FB"/>
            <w:vAlign w:val="center"/>
          </w:tcPr>
          <w:p w:rsidR="00035AA6" w:rsidRDefault="00F036E3">
            <w:pPr>
              <w:spacing w:line="360" w:lineRule="auto"/>
              <w:jc w:val="center"/>
              <w:rPr>
                <w:color w:val="333333"/>
              </w:rPr>
            </w:pPr>
            <w:r>
              <w:rPr>
                <w:color w:val="333333"/>
              </w:rPr>
              <w:t>18-35</w:t>
            </w:r>
            <w:r>
              <w:rPr>
                <w:color w:val="333333"/>
              </w:rPr>
              <w:t>岁</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FFFFFF"/>
            <w:vAlign w:val="center"/>
          </w:tcPr>
          <w:p w:rsidR="00035AA6" w:rsidRDefault="00F036E3">
            <w:pPr>
              <w:spacing w:line="360" w:lineRule="auto"/>
              <w:jc w:val="center"/>
              <w:rPr>
                <w:color w:val="333333"/>
              </w:rPr>
            </w:pPr>
            <w:r>
              <w:rPr>
                <w:color w:val="333333"/>
              </w:rPr>
              <w:t>36-45</w:t>
            </w:r>
            <w:r>
              <w:rPr>
                <w:color w:val="333333"/>
              </w:rPr>
              <w:t>岁</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EFF6FB"/>
            <w:vAlign w:val="center"/>
          </w:tcPr>
          <w:p w:rsidR="00035AA6" w:rsidRDefault="00F036E3">
            <w:pPr>
              <w:spacing w:line="360" w:lineRule="auto"/>
              <w:jc w:val="center"/>
              <w:rPr>
                <w:color w:val="333333"/>
              </w:rPr>
            </w:pPr>
            <w:r>
              <w:rPr>
                <w:color w:val="333333"/>
              </w:rPr>
              <w:t>46-50</w:t>
            </w:r>
            <w:r>
              <w:rPr>
                <w:color w:val="333333"/>
              </w:rPr>
              <w:t>岁</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FFFFFF"/>
            <w:vAlign w:val="center"/>
          </w:tcPr>
          <w:p w:rsidR="00035AA6" w:rsidRDefault="00F036E3">
            <w:pPr>
              <w:spacing w:line="360" w:lineRule="auto"/>
              <w:jc w:val="center"/>
              <w:rPr>
                <w:color w:val="333333"/>
              </w:rPr>
            </w:pPr>
            <w:r>
              <w:rPr>
                <w:color w:val="333333"/>
              </w:rPr>
              <w:t>51-60</w:t>
            </w:r>
            <w:r>
              <w:rPr>
                <w:color w:val="333333"/>
              </w:rPr>
              <w:t>岁</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c>
          <w:tcPr>
            <w:tcW w:w="1200" w:type="dxa"/>
            <w:shd w:val="clear" w:color="auto" w:fill="FFFFFF"/>
            <w:vAlign w:val="center"/>
          </w:tcPr>
          <w:p w:rsidR="00035AA6" w:rsidRDefault="00F036E3">
            <w:pPr>
              <w:spacing w:line="360" w:lineRule="auto"/>
              <w:jc w:val="center"/>
              <w:rPr>
                <w:color w:val="333333"/>
              </w:rPr>
            </w:pPr>
            <w:r>
              <w:rPr>
                <w:color w:val="333333"/>
              </w:rPr>
              <w:t>○</w:t>
            </w:r>
          </w:p>
        </w:tc>
      </w:tr>
      <w:tr w:rsidR="00035AA6">
        <w:trPr>
          <w:trHeight w:val="360"/>
        </w:trPr>
        <w:tc>
          <w:tcPr>
            <w:tcW w:w="1200" w:type="dxa"/>
            <w:shd w:val="clear" w:color="auto" w:fill="EFF6FB"/>
            <w:vAlign w:val="center"/>
          </w:tcPr>
          <w:p w:rsidR="00035AA6" w:rsidRDefault="00F036E3">
            <w:pPr>
              <w:spacing w:line="360" w:lineRule="auto"/>
              <w:jc w:val="center"/>
              <w:rPr>
                <w:color w:val="333333"/>
              </w:rPr>
            </w:pPr>
            <w:r>
              <w:rPr>
                <w:color w:val="333333"/>
              </w:rPr>
              <w:t>60</w:t>
            </w:r>
            <w:r>
              <w:rPr>
                <w:color w:val="333333"/>
              </w:rPr>
              <w:t>岁以上</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c>
          <w:tcPr>
            <w:tcW w:w="1200" w:type="dxa"/>
            <w:shd w:val="clear" w:color="auto" w:fill="EFF6FB"/>
            <w:vAlign w:val="center"/>
          </w:tcPr>
          <w:p w:rsidR="00035AA6" w:rsidRDefault="00F036E3">
            <w:pPr>
              <w:spacing w:line="360" w:lineRule="auto"/>
              <w:jc w:val="center"/>
              <w:rPr>
                <w:color w:val="333333"/>
              </w:rPr>
            </w:pPr>
            <w:r>
              <w:rPr>
                <w:color w:val="333333"/>
              </w:rPr>
              <w:t>○</w:t>
            </w:r>
          </w:p>
        </w:tc>
      </w:tr>
    </w:tbl>
    <w:p w:rsidR="00035AA6" w:rsidRDefault="00035AA6"/>
    <w:p w:rsidR="00035AA6" w:rsidRDefault="00F036E3">
      <w:pPr>
        <w:spacing w:line="360" w:lineRule="auto"/>
      </w:pPr>
      <w:r>
        <w:t>2</w:t>
      </w:r>
      <w:r w:rsidR="00D2613E">
        <w:t>4</w:t>
      </w:r>
      <w:r>
        <w:t xml:space="preserve">. </w:t>
      </w:r>
      <w:r>
        <w:t>如果有可能你希望在现单位内工作多长时间：</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lastRenderedPageBreak/>
              <w:t>○1-3</w:t>
            </w:r>
            <w:r>
              <w:t>年</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○3-5</w:t>
            </w:r>
            <w:r>
              <w:t>年</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○5-10</w:t>
            </w:r>
            <w:r>
              <w:t>年</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○10-20</w:t>
            </w:r>
            <w:r>
              <w:t>年</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永远</w:t>
            </w:r>
          </w:p>
        </w:tc>
      </w:tr>
    </w:tbl>
    <w:p w:rsidR="00035AA6" w:rsidRDefault="00035AA6"/>
    <w:p w:rsidR="00035AA6" w:rsidRDefault="00F036E3">
      <w:pPr>
        <w:spacing w:line="360" w:lineRule="auto"/>
      </w:pPr>
      <w:r>
        <w:t>2</w:t>
      </w:r>
      <w:r w:rsidR="00D2613E">
        <w:t>5</w:t>
      </w:r>
      <w:r>
        <w:t xml:space="preserve">. </w:t>
      </w:r>
      <w:r>
        <w:t>您所学专业与从事工作之间关联度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没有相关</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很少相关</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一般</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很相关</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非常相关</w:t>
            </w:r>
          </w:p>
        </w:tc>
      </w:tr>
    </w:tbl>
    <w:p w:rsidR="00035AA6" w:rsidRDefault="00035AA6"/>
    <w:p w:rsidR="00035AA6" w:rsidRDefault="00F036E3">
      <w:pPr>
        <w:spacing w:line="360" w:lineRule="auto"/>
      </w:pPr>
      <w:r>
        <w:t>2</w:t>
      </w:r>
      <w:r w:rsidR="00D2613E">
        <w:t>6</w:t>
      </w:r>
      <w:r>
        <w:t xml:space="preserve">. </w:t>
      </w:r>
      <w:r>
        <w:t>您是否有兼职</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有兼职</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无兼职</w:t>
            </w:r>
          </w:p>
        </w:tc>
      </w:tr>
    </w:tbl>
    <w:p w:rsidR="00035AA6" w:rsidRDefault="00035AA6"/>
    <w:p w:rsidR="00035AA6" w:rsidRDefault="00F036E3">
      <w:pPr>
        <w:spacing w:line="360" w:lineRule="auto"/>
      </w:pPr>
      <w:r>
        <w:t>2</w:t>
      </w:r>
      <w:r w:rsidR="00D2613E">
        <w:t>7</w:t>
      </w:r>
      <w:r>
        <w:t xml:space="preserve">. </w:t>
      </w:r>
      <w:r>
        <w:t>您目前每月可支配收入是：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○5000</w:t>
            </w:r>
            <w:r>
              <w:t>元以下</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○5001-10000</w:t>
            </w:r>
            <w:r>
              <w:t>元</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○10001-20000</w:t>
            </w:r>
            <w:r>
              <w:t>元</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○20001-50000</w:t>
            </w:r>
            <w:r>
              <w:t>元</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lastRenderedPageBreak/>
              <w:t>○50000</w:t>
            </w:r>
            <w:r>
              <w:t>以上</w:t>
            </w:r>
          </w:p>
        </w:tc>
      </w:tr>
    </w:tbl>
    <w:p w:rsidR="00035AA6" w:rsidRDefault="00035AA6"/>
    <w:p w:rsidR="00035AA6" w:rsidRDefault="00F036E3">
      <w:pPr>
        <w:spacing w:line="360" w:lineRule="auto"/>
      </w:pPr>
      <w:r>
        <w:t>2</w:t>
      </w:r>
      <w:r w:rsidR="00D2613E">
        <w:t>8</w:t>
      </w:r>
      <w:r>
        <w:t xml:space="preserve">. </w:t>
      </w:r>
      <w:r>
        <w:t>您对收入的满意程度是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很不满意</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不满意</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一般</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比较满意</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很满意</w:t>
            </w:r>
          </w:p>
        </w:tc>
      </w:tr>
    </w:tbl>
    <w:p w:rsidR="00035AA6" w:rsidRDefault="00035AA6"/>
    <w:p w:rsidR="00035AA6" w:rsidRDefault="00D2613E">
      <w:pPr>
        <w:spacing w:line="360" w:lineRule="auto"/>
      </w:pPr>
      <w:r>
        <w:t>29</w:t>
      </w:r>
      <w:r w:rsidR="00F036E3">
        <w:t xml:space="preserve">. </w:t>
      </w:r>
      <w:r w:rsidR="00F036E3">
        <w:t>您认为自己在工作中思维最活跃、</w:t>
      </w:r>
      <w:r w:rsidR="00F036E3">
        <w:t xml:space="preserve"> </w:t>
      </w:r>
      <w:r w:rsidR="00F036E3">
        <w:t>最具创造性的年龄阶段是</w:t>
      </w:r>
      <w:r w:rsidR="00F036E3">
        <w:t>_____</w:t>
      </w:r>
      <w:r w:rsidR="00F036E3">
        <w:t>岁。</w:t>
      </w:r>
      <w:r w:rsidR="00F036E3">
        <w:t xml:space="preserve"> [</w:t>
      </w:r>
      <w:r w:rsidR="00F036E3">
        <w:t>单选题</w:t>
      </w:r>
      <w:r w:rsidR="00F036E3">
        <w:t xml:space="preserve">] </w:t>
      </w:r>
      <w:r w:rsidR="00F036E3">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○18</w:t>
            </w:r>
            <w:r>
              <w:t>岁以下</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○18-35</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○36-45</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○46-55</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○56-60</w:t>
            </w:r>
            <w:r>
              <w:t>岁</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○60</w:t>
            </w:r>
            <w:r>
              <w:t>岁以上</w:t>
            </w:r>
          </w:p>
        </w:tc>
      </w:tr>
    </w:tbl>
    <w:p w:rsidR="00035AA6" w:rsidRDefault="00035AA6"/>
    <w:p w:rsidR="00035AA6" w:rsidRDefault="00F036E3">
      <w:pPr>
        <w:spacing w:line="360" w:lineRule="auto"/>
      </w:pPr>
      <w:r>
        <w:t>3</w:t>
      </w:r>
      <w:r w:rsidR="00D2613E">
        <w:t>0</w:t>
      </w:r>
      <w:r>
        <w:t xml:space="preserve">. </w:t>
      </w:r>
      <w:r>
        <w:t>在过去</w:t>
      </w:r>
      <w:r>
        <w:t>5</w:t>
      </w:r>
      <w:r>
        <w:t>年，您接受培训的次数：</w:t>
      </w:r>
      <w:r>
        <w:t>_____</w:t>
      </w:r>
      <w:r>
        <w:t>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○0</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○2</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○3-5</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lastRenderedPageBreak/>
              <w:t>○6-10</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○10</w:t>
            </w:r>
            <w:r>
              <w:t>次以上</w:t>
            </w:r>
          </w:p>
        </w:tc>
      </w:tr>
    </w:tbl>
    <w:p w:rsidR="00035AA6" w:rsidRDefault="00035AA6"/>
    <w:p w:rsidR="00035AA6" w:rsidRDefault="00F036E3">
      <w:pPr>
        <w:spacing w:line="360" w:lineRule="auto"/>
      </w:pPr>
      <w:r>
        <w:t>3</w:t>
      </w:r>
      <w:r w:rsidR="00D2613E">
        <w:t>1</w:t>
      </w:r>
      <w:r>
        <w:t xml:space="preserve">. </w:t>
      </w:r>
      <w:r>
        <w:t>其中在过去五年接受境外培训：</w:t>
      </w:r>
      <w:r>
        <w:t>____</w:t>
      </w:r>
      <w:r>
        <w:t>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○0</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○2</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○3-5</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○6-10</w:t>
            </w:r>
            <w:r>
              <w:t>次</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○10</w:t>
            </w:r>
            <w:r>
              <w:t>次以上</w:t>
            </w:r>
          </w:p>
        </w:tc>
      </w:tr>
    </w:tbl>
    <w:p w:rsidR="00035AA6" w:rsidRDefault="00035AA6"/>
    <w:p w:rsidR="00035AA6" w:rsidRDefault="00F036E3">
      <w:pPr>
        <w:spacing w:line="360" w:lineRule="auto"/>
      </w:pPr>
      <w:r>
        <w:t>3</w:t>
      </w:r>
      <w:r w:rsidR="00D2613E">
        <w:t>2</w:t>
      </w:r>
      <w:r>
        <w:t xml:space="preserve">. </w:t>
      </w:r>
      <w:r>
        <w:t>五年来培训时间累计</w:t>
      </w:r>
      <w:r>
        <w:t>_____</w:t>
      </w:r>
      <w:r>
        <w:t>天</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○1</w:t>
            </w:r>
            <w:r>
              <w:t>个月以下</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○1-2</w:t>
            </w:r>
            <w:r>
              <w:t>个月以下</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○3-6</w:t>
            </w:r>
            <w:r>
              <w:t>个月</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○7-12</w:t>
            </w:r>
            <w:r>
              <w:t>个月</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○12</w:t>
            </w:r>
            <w:r>
              <w:t>个月以上</w:t>
            </w:r>
          </w:p>
        </w:tc>
      </w:tr>
    </w:tbl>
    <w:p w:rsidR="00035AA6" w:rsidRDefault="00035AA6"/>
    <w:p w:rsidR="00035AA6" w:rsidRDefault="00F036E3">
      <w:pPr>
        <w:spacing w:line="360" w:lineRule="auto"/>
      </w:pPr>
      <w:r>
        <w:t>3</w:t>
      </w:r>
      <w:r w:rsidR="00D2613E">
        <w:t>3</w:t>
      </w:r>
      <w:r>
        <w:t xml:space="preserve">. </w:t>
      </w:r>
      <w:r>
        <w:t>您对所在单位工作环境的总体评价如何</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很不满意</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不满意</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一般</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lastRenderedPageBreak/>
              <w:t>○</w:t>
            </w:r>
            <w:r>
              <w:t>比较满意</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很满意</w:t>
            </w:r>
          </w:p>
        </w:tc>
      </w:tr>
    </w:tbl>
    <w:p w:rsidR="00035AA6" w:rsidRDefault="00035AA6"/>
    <w:p w:rsidR="00035AA6" w:rsidRDefault="00F036E3">
      <w:pPr>
        <w:spacing w:line="360" w:lineRule="auto"/>
      </w:pPr>
      <w:r>
        <w:t>3</w:t>
      </w:r>
      <w:r w:rsidR="00D2613E">
        <w:t>4</w:t>
      </w:r>
      <w:r>
        <w:t xml:space="preserve">. </w:t>
      </w:r>
      <w:r>
        <w:t>总的来说，您所在单位是否适合您的发展</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035AA6">
        <w:trPr>
          <w:trHeight w:val="500"/>
        </w:trPr>
        <w:tc>
          <w:tcPr>
            <w:tcW w:w="7400" w:type="dxa"/>
            <w:shd w:val="clear" w:color="auto" w:fill="FFFFFF"/>
            <w:vAlign w:val="center"/>
          </w:tcPr>
          <w:p w:rsidR="00035AA6" w:rsidRDefault="00F036E3">
            <w:r>
              <w:t>○</w:t>
            </w:r>
            <w:r>
              <w:t>非常不适合</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不适合</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一般</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比较适合</w:t>
            </w:r>
          </w:p>
        </w:tc>
      </w:tr>
      <w:tr w:rsidR="00035AA6">
        <w:trPr>
          <w:trHeight w:val="500"/>
        </w:trPr>
        <w:tc>
          <w:tcPr>
            <w:tcW w:w="7400" w:type="dxa"/>
            <w:shd w:val="clear" w:color="auto" w:fill="FFFFFF"/>
            <w:vAlign w:val="center"/>
          </w:tcPr>
          <w:p w:rsidR="00035AA6" w:rsidRDefault="00F036E3">
            <w:pPr>
              <w:rPr>
                <w:rFonts w:ascii="微软雅黑" w:eastAsia="微软雅黑" w:hAnsi="微软雅黑" w:cs="微软雅黑"/>
                <w:sz w:val="28"/>
              </w:rPr>
            </w:pPr>
            <w:r>
              <w:t>○</w:t>
            </w:r>
            <w:r>
              <w:t>非常适合</w:t>
            </w:r>
          </w:p>
        </w:tc>
      </w:tr>
    </w:tbl>
    <w:p w:rsidR="00035AA6" w:rsidRDefault="00035AA6"/>
    <w:p w:rsidR="00035AA6" w:rsidRDefault="00F036E3">
      <w:pPr>
        <w:jc w:val="center"/>
      </w:pPr>
      <w:r>
        <w:rPr>
          <w:b/>
          <w:bCs/>
          <w:sz w:val="36"/>
          <w:szCs w:val="36"/>
        </w:rPr>
        <w:t>第三部分</w:t>
      </w:r>
      <w:r>
        <w:rPr>
          <w:b/>
          <w:bCs/>
          <w:sz w:val="36"/>
          <w:szCs w:val="36"/>
        </w:rPr>
        <w:t xml:space="preserve"> </w:t>
      </w:r>
      <w:r>
        <w:rPr>
          <w:b/>
          <w:bCs/>
          <w:sz w:val="36"/>
          <w:szCs w:val="36"/>
        </w:rPr>
        <w:t>个人主观感受</w:t>
      </w:r>
    </w:p>
    <w:p w:rsidR="00035AA6" w:rsidRDefault="00035AA6"/>
    <w:p w:rsidR="00035AA6" w:rsidRDefault="00035AA6"/>
    <w:p w:rsidR="00035AA6" w:rsidRDefault="00F036E3">
      <w:pPr>
        <w:spacing w:line="360" w:lineRule="auto"/>
      </w:pPr>
      <w:r>
        <w:t>3</w:t>
      </w:r>
      <w:r w:rsidR="00D2613E">
        <w:t>5</w:t>
      </w:r>
      <w:r>
        <w:t xml:space="preserve">. </w:t>
      </w:r>
      <w:r>
        <w:t>请根据您的实际感受，选择相应的选项。（</w:t>
      </w:r>
      <w:r>
        <w:t>1—5</w:t>
      </w:r>
      <w:r>
        <w:t>表示完全不符合到完全符合）</w:t>
      </w:r>
      <w:r>
        <w:t>[</w:t>
      </w:r>
      <w:r>
        <w:t>矩阵量表题</w:t>
      </w:r>
      <w:r>
        <w:t xml:space="preserve">] </w:t>
      </w:r>
      <w:r>
        <w:rPr>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2093"/>
        <w:gridCol w:w="1276"/>
        <w:gridCol w:w="1417"/>
        <w:gridCol w:w="1418"/>
        <w:gridCol w:w="1417"/>
        <w:gridCol w:w="1235"/>
      </w:tblGrid>
      <w:tr w:rsidR="00035AA6" w:rsidTr="00F036E3">
        <w:trPr>
          <w:trHeight w:val="360"/>
        </w:trPr>
        <w:tc>
          <w:tcPr>
            <w:tcW w:w="2093" w:type="dxa"/>
            <w:shd w:val="clear" w:color="auto" w:fill="D9E5ED"/>
            <w:vAlign w:val="center"/>
          </w:tcPr>
          <w:p w:rsidR="00035AA6" w:rsidRDefault="00035AA6">
            <w:pPr>
              <w:jc w:val="center"/>
            </w:pPr>
          </w:p>
        </w:tc>
        <w:tc>
          <w:tcPr>
            <w:tcW w:w="1276" w:type="dxa"/>
            <w:shd w:val="clear" w:color="auto" w:fill="D9E5ED"/>
            <w:vAlign w:val="center"/>
          </w:tcPr>
          <w:p w:rsidR="00035AA6" w:rsidRDefault="00F036E3">
            <w:pPr>
              <w:spacing w:line="360" w:lineRule="auto"/>
              <w:jc w:val="center"/>
            </w:pPr>
            <w:r>
              <w:t>1</w:t>
            </w:r>
          </w:p>
        </w:tc>
        <w:tc>
          <w:tcPr>
            <w:tcW w:w="1417" w:type="dxa"/>
            <w:shd w:val="clear" w:color="auto" w:fill="D9E5ED"/>
            <w:vAlign w:val="center"/>
          </w:tcPr>
          <w:p w:rsidR="00035AA6" w:rsidRDefault="00F036E3">
            <w:pPr>
              <w:spacing w:line="360" w:lineRule="auto"/>
              <w:jc w:val="center"/>
            </w:pPr>
            <w:r>
              <w:t>2</w:t>
            </w:r>
          </w:p>
        </w:tc>
        <w:tc>
          <w:tcPr>
            <w:tcW w:w="1418" w:type="dxa"/>
            <w:shd w:val="clear" w:color="auto" w:fill="D9E5ED"/>
            <w:vAlign w:val="center"/>
          </w:tcPr>
          <w:p w:rsidR="00035AA6" w:rsidRDefault="00F036E3">
            <w:pPr>
              <w:spacing w:line="360" w:lineRule="auto"/>
              <w:jc w:val="center"/>
            </w:pPr>
            <w:r>
              <w:t>3</w:t>
            </w:r>
          </w:p>
        </w:tc>
        <w:tc>
          <w:tcPr>
            <w:tcW w:w="1417" w:type="dxa"/>
            <w:shd w:val="clear" w:color="auto" w:fill="D9E5ED"/>
            <w:vAlign w:val="center"/>
          </w:tcPr>
          <w:p w:rsidR="00035AA6" w:rsidRDefault="00F036E3">
            <w:pPr>
              <w:spacing w:line="360" w:lineRule="auto"/>
              <w:jc w:val="center"/>
            </w:pPr>
            <w:r>
              <w:t>4</w:t>
            </w:r>
          </w:p>
        </w:tc>
        <w:tc>
          <w:tcPr>
            <w:tcW w:w="1235" w:type="dxa"/>
            <w:shd w:val="clear" w:color="auto" w:fill="D9E5ED"/>
            <w:vAlign w:val="center"/>
          </w:tcPr>
          <w:p w:rsidR="00035AA6" w:rsidRDefault="00F036E3">
            <w:pPr>
              <w:spacing w:line="360" w:lineRule="auto"/>
              <w:jc w:val="center"/>
            </w:pPr>
            <w:r>
              <w:t>5</w:t>
            </w:r>
          </w:p>
        </w:tc>
      </w:tr>
      <w:tr w:rsidR="00035AA6" w:rsidTr="00F036E3">
        <w:trPr>
          <w:trHeight w:val="360"/>
        </w:trPr>
        <w:tc>
          <w:tcPr>
            <w:tcW w:w="2093" w:type="dxa"/>
            <w:shd w:val="clear" w:color="auto" w:fill="FFFFFF"/>
            <w:vAlign w:val="center"/>
          </w:tcPr>
          <w:p w:rsidR="00035AA6" w:rsidRDefault="00F036E3">
            <w:pPr>
              <w:spacing w:line="360" w:lineRule="auto"/>
              <w:jc w:val="center"/>
            </w:pPr>
            <w:r>
              <w:rPr>
                <w:color w:val="333333"/>
              </w:rPr>
              <w:t>总的来说，我非常满意这个工作</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t>我经常考虑辞去这个工作</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总的来说，我对工作中所做的事情满意</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t>从事这个工作的</w:t>
            </w:r>
            <w:r>
              <w:rPr>
                <w:color w:val="333333"/>
              </w:rPr>
              <w:lastRenderedPageBreak/>
              <w:t>大部分人对这项工作满意</w:t>
            </w:r>
          </w:p>
        </w:tc>
        <w:tc>
          <w:tcPr>
            <w:tcW w:w="1276" w:type="dxa"/>
            <w:shd w:val="clear" w:color="auto" w:fill="EFF6FB"/>
            <w:vAlign w:val="center"/>
          </w:tcPr>
          <w:p w:rsidR="00035AA6" w:rsidRDefault="00F036E3">
            <w:pPr>
              <w:spacing w:line="360" w:lineRule="auto"/>
              <w:jc w:val="center"/>
              <w:rPr>
                <w:color w:val="333333"/>
              </w:rPr>
            </w:pPr>
            <w:r>
              <w:rPr>
                <w:color w:val="333333"/>
              </w:rPr>
              <w:lastRenderedPageBreak/>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lastRenderedPageBreak/>
              <w:t>从事这个工作的人经常考虑辞职</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t>在可预见的未来，我会继续留在现单位工作</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在明年，我可能会寻找一份新的工作</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t>在可预见的未来，我不打算变换工作单位</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我对我事业中目前取得的成功感到满意</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t>我对在为实现整个职业目标过程中取得的进步感到满意</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我对我在实现收入目标上取得的进步感到满意</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lastRenderedPageBreak/>
              <w:t>我对我在实现晋升目标上取得的进步感到满意</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我对我在实现掌握新技能目标上取得的进步感到满意</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t>我与单位其他成员保持着良好的关系</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我总能准确地实现与完成工作目标</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t>我在目前的岗位上能充分发挥自己的潜能</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我对部门工作有很强的责任感</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t>总的来说，我对现在的工作感到满意</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我愿意留在现在的部门继续工作</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lastRenderedPageBreak/>
              <w:t>我在工作时间方面利用率较高</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我总能在规定的时间内完成任务</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t>该工作</w:t>
            </w:r>
            <w:r>
              <w:rPr>
                <w:color w:val="333333"/>
              </w:rPr>
              <w:t>(</w:t>
            </w:r>
            <w:r>
              <w:rPr>
                <w:color w:val="333333"/>
              </w:rPr>
              <w:t>职业</w:t>
            </w:r>
            <w:r>
              <w:rPr>
                <w:color w:val="333333"/>
              </w:rPr>
              <w:t>)</w:t>
            </w:r>
            <w:r>
              <w:rPr>
                <w:color w:val="333333"/>
              </w:rPr>
              <w:t>，对我的个人形象非常重要</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我很高兴有机会进入了这个职位</w:t>
            </w:r>
            <w:r>
              <w:rPr>
                <w:color w:val="333333"/>
              </w:rPr>
              <w:t>(</w:t>
            </w:r>
            <w:r>
              <w:rPr>
                <w:color w:val="333333"/>
              </w:rPr>
              <w:t>职业</w:t>
            </w:r>
            <w:r>
              <w:rPr>
                <w:color w:val="333333"/>
              </w:rPr>
              <w:t>)</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t>我对在这个行业工作感到非常骄傲</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我很高兴成为一个服务业的管理工作者</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EFF6FB"/>
            <w:vAlign w:val="center"/>
          </w:tcPr>
          <w:p w:rsidR="00035AA6" w:rsidRDefault="00F036E3">
            <w:pPr>
              <w:spacing w:line="360" w:lineRule="auto"/>
              <w:jc w:val="center"/>
              <w:rPr>
                <w:color w:val="333333"/>
              </w:rPr>
            </w:pPr>
            <w:r>
              <w:rPr>
                <w:color w:val="333333"/>
              </w:rPr>
              <w:t>我对这个职业</w:t>
            </w:r>
            <w:r>
              <w:rPr>
                <w:color w:val="333333"/>
              </w:rPr>
              <w:t>(</w:t>
            </w:r>
            <w:r>
              <w:rPr>
                <w:color w:val="333333"/>
              </w:rPr>
              <w:t>行业</w:t>
            </w:r>
            <w:r>
              <w:rPr>
                <w:color w:val="333333"/>
              </w:rPr>
              <w:t>)</w:t>
            </w:r>
            <w:r>
              <w:rPr>
                <w:color w:val="333333"/>
              </w:rPr>
              <w:t>的认同度非常高</w:t>
            </w:r>
          </w:p>
        </w:tc>
        <w:tc>
          <w:tcPr>
            <w:tcW w:w="1276"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418" w:type="dxa"/>
            <w:shd w:val="clear" w:color="auto" w:fill="EFF6FB"/>
            <w:vAlign w:val="center"/>
          </w:tcPr>
          <w:p w:rsidR="00035AA6" w:rsidRDefault="00F036E3">
            <w:pPr>
              <w:spacing w:line="360" w:lineRule="auto"/>
              <w:jc w:val="center"/>
              <w:rPr>
                <w:color w:val="333333"/>
              </w:rPr>
            </w:pPr>
            <w:r>
              <w:rPr>
                <w:color w:val="333333"/>
              </w:rPr>
              <w:t>○</w:t>
            </w:r>
          </w:p>
        </w:tc>
        <w:tc>
          <w:tcPr>
            <w:tcW w:w="1417" w:type="dxa"/>
            <w:shd w:val="clear" w:color="auto" w:fill="EFF6FB"/>
            <w:vAlign w:val="center"/>
          </w:tcPr>
          <w:p w:rsidR="00035AA6" w:rsidRDefault="00F036E3">
            <w:pPr>
              <w:spacing w:line="360" w:lineRule="auto"/>
              <w:jc w:val="center"/>
              <w:rPr>
                <w:color w:val="333333"/>
              </w:rPr>
            </w:pPr>
            <w:r>
              <w:rPr>
                <w:color w:val="333333"/>
              </w:rPr>
              <w:t>○</w:t>
            </w:r>
          </w:p>
        </w:tc>
        <w:tc>
          <w:tcPr>
            <w:tcW w:w="1235" w:type="dxa"/>
            <w:shd w:val="clear" w:color="auto" w:fill="EFF6FB"/>
            <w:vAlign w:val="center"/>
          </w:tcPr>
          <w:p w:rsidR="00035AA6" w:rsidRDefault="00F036E3">
            <w:pPr>
              <w:spacing w:line="360" w:lineRule="auto"/>
              <w:jc w:val="center"/>
              <w:rPr>
                <w:color w:val="333333"/>
              </w:rPr>
            </w:pPr>
            <w:r>
              <w:rPr>
                <w:color w:val="333333"/>
              </w:rPr>
              <w:t>○</w:t>
            </w:r>
          </w:p>
        </w:tc>
      </w:tr>
      <w:tr w:rsidR="00035AA6" w:rsidTr="00F036E3">
        <w:trPr>
          <w:trHeight w:val="360"/>
        </w:trPr>
        <w:tc>
          <w:tcPr>
            <w:tcW w:w="2093" w:type="dxa"/>
            <w:shd w:val="clear" w:color="auto" w:fill="FFFFFF"/>
            <w:vAlign w:val="center"/>
          </w:tcPr>
          <w:p w:rsidR="00035AA6" w:rsidRDefault="00F036E3">
            <w:pPr>
              <w:spacing w:line="360" w:lineRule="auto"/>
              <w:jc w:val="center"/>
              <w:rPr>
                <w:color w:val="333333"/>
              </w:rPr>
            </w:pPr>
            <w:r>
              <w:rPr>
                <w:color w:val="333333"/>
              </w:rPr>
              <w:t>我对这个职业</w:t>
            </w:r>
            <w:r>
              <w:rPr>
                <w:color w:val="333333"/>
              </w:rPr>
              <w:t xml:space="preserve">( </w:t>
            </w:r>
            <w:r>
              <w:rPr>
                <w:color w:val="333333"/>
              </w:rPr>
              <w:t>行业</w:t>
            </w:r>
            <w:r>
              <w:rPr>
                <w:color w:val="333333"/>
              </w:rPr>
              <w:t>)</w:t>
            </w:r>
            <w:r>
              <w:rPr>
                <w:color w:val="333333"/>
              </w:rPr>
              <w:t>的工作热情非常高</w:t>
            </w:r>
          </w:p>
        </w:tc>
        <w:tc>
          <w:tcPr>
            <w:tcW w:w="1276"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418" w:type="dxa"/>
            <w:shd w:val="clear" w:color="auto" w:fill="FFFFFF"/>
            <w:vAlign w:val="center"/>
          </w:tcPr>
          <w:p w:rsidR="00035AA6" w:rsidRDefault="00F036E3">
            <w:pPr>
              <w:spacing w:line="360" w:lineRule="auto"/>
              <w:jc w:val="center"/>
              <w:rPr>
                <w:color w:val="333333"/>
              </w:rPr>
            </w:pPr>
            <w:r>
              <w:rPr>
                <w:color w:val="333333"/>
              </w:rPr>
              <w:t>○</w:t>
            </w:r>
          </w:p>
        </w:tc>
        <w:tc>
          <w:tcPr>
            <w:tcW w:w="1417" w:type="dxa"/>
            <w:shd w:val="clear" w:color="auto" w:fill="FFFFFF"/>
            <w:vAlign w:val="center"/>
          </w:tcPr>
          <w:p w:rsidR="00035AA6" w:rsidRDefault="00F036E3">
            <w:pPr>
              <w:spacing w:line="360" w:lineRule="auto"/>
              <w:jc w:val="center"/>
              <w:rPr>
                <w:color w:val="333333"/>
              </w:rPr>
            </w:pPr>
            <w:r>
              <w:rPr>
                <w:color w:val="333333"/>
              </w:rPr>
              <w:t>○</w:t>
            </w:r>
          </w:p>
        </w:tc>
        <w:tc>
          <w:tcPr>
            <w:tcW w:w="1235" w:type="dxa"/>
            <w:shd w:val="clear" w:color="auto" w:fill="FFFFFF"/>
            <w:vAlign w:val="center"/>
          </w:tcPr>
          <w:p w:rsidR="00035AA6" w:rsidRDefault="00F036E3">
            <w:pPr>
              <w:spacing w:line="360" w:lineRule="auto"/>
              <w:jc w:val="center"/>
              <w:rPr>
                <w:color w:val="333333"/>
              </w:rPr>
            </w:pPr>
            <w:r>
              <w:rPr>
                <w:color w:val="333333"/>
              </w:rPr>
              <w:t>○</w:t>
            </w:r>
          </w:p>
        </w:tc>
      </w:tr>
    </w:tbl>
    <w:p w:rsidR="00035AA6" w:rsidRDefault="00035AA6"/>
    <w:p w:rsidR="00035AA6" w:rsidRDefault="00F036E3">
      <w:pPr>
        <w:pBdr>
          <w:top w:val="nil"/>
          <w:left w:val="nil"/>
          <w:bottom w:val="nil"/>
          <w:right w:val="nil"/>
        </w:pBdr>
        <w:ind w:left="660" w:right="60"/>
      </w:pPr>
      <w:r>
        <w:t>再次感谢您的大力支持与合作，祝您工作顺利愉快！</w:t>
      </w:r>
    </w:p>
    <w:p w:rsidR="00035AA6" w:rsidRDefault="00035AA6">
      <w:bookmarkStart w:id="0" w:name="_GoBack"/>
      <w:bookmarkEnd w:id="0"/>
    </w:p>
    <w:sectPr w:rsidR="00035AA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9F" w:rsidRDefault="00B9669F" w:rsidP="00F7316F">
      <w:r>
        <w:separator/>
      </w:r>
    </w:p>
  </w:endnote>
  <w:endnote w:type="continuationSeparator" w:id="0">
    <w:p w:rsidR="00B9669F" w:rsidRDefault="00B9669F" w:rsidP="00F7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9F" w:rsidRDefault="00B9669F" w:rsidP="00F7316F">
      <w:r>
        <w:separator/>
      </w:r>
    </w:p>
  </w:footnote>
  <w:footnote w:type="continuationSeparator" w:id="0">
    <w:p w:rsidR="00B9669F" w:rsidRDefault="00B9669F" w:rsidP="00F73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5AA6"/>
    <w:rsid w:val="00035AA6"/>
    <w:rsid w:val="000A069D"/>
    <w:rsid w:val="00560AA9"/>
    <w:rsid w:val="005A343F"/>
    <w:rsid w:val="00645581"/>
    <w:rsid w:val="007E3BD1"/>
    <w:rsid w:val="007E7E2F"/>
    <w:rsid w:val="0085533E"/>
    <w:rsid w:val="008C6CCB"/>
    <w:rsid w:val="00B61CB8"/>
    <w:rsid w:val="00B9669F"/>
    <w:rsid w:val="00C402E2"/>
    <w:rsid w:val="00CC5596"/>
    <w:rsid w:val="00D2613E"/>
    <w:rsid w:val="00E95C7B"/>
    <w:rsid w:val="00F036E3"/>
    <w:rsid w:val="00F7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73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316F"/>
    <w:rPr>
      <w:sz w:val="18"/>
      <w:szCs w:val="18"/>
      <w:bdr w:val="nil"/>
    </w:rPr>
  </w:style>
  <w:style w:type="paragraph" w:styleId="a4">
    <w:name w:val="footer"/>
    <w:basedOn w:val="a"/>
    <w:link w:val="Char0"/>
    <w:unhideWhenUsed/>
    <w:rsid w:val="00F7316F"/>
    <w:pPr>
      <w:tabs>
        <w:tab w:val="center" w:pos="4153"/>
        <w:tab w:val="right" w:pos="8306"/>
      </w:tabs>
      <w:snapToGrid w:val="0"/>
    </w:pPr>
    <w:rPr>
      <w:sz w:val="18"/>
      <w:szCs w:val="18"/>
    </w:rPr>
  </w:style>
  <w:style w:type="character" w:customStyle="1" w:styleId="Char0">
    <w:name w:val="页脚 Char"/>
    <w:basedOn w:val="a0"/>
    <w:link w:val="a4"/>
    <w:rsid w:val="00F7316F"/>
    <w:rPr>
      <w:sz w:val="18"/>
      <w:szCs w:val="18"/>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LiuShuo</cp:lastModifiedBy>
  <cp:revision>15</cp:revision>
  <dcterms:created xsi:type="dcterms:W3CDTF">2019-08-10T14:56:00Z</dcterms:created>
  <dcterms:modified xsi:type="dcterms:W3CDTF">2019-08-15T08:02:00Z</dcterms:modified>
</cp:coreProperties>
</file>