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004D0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  <w:bookmarkStart w:id="0" w:name="_GoBack"/>
      <w:bookmarkEnd w:id="0"/>
    </w:p>
    <w:p w:rsidR="00000000" w:rsidRDefault="004004D0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</w:p>
    <w:p w:rsidR="00000000" w:rsidRDefault="004004D0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201</w:t>
      </w:r>
      <w:r>
        <w:rPr>
          <w:rFonts w:ascii="黑体" w:eastAsia="黑体" w:hint="eastAsia"/>
          <w:color w:val="000000"/>
          <w:sz w:val="36"/>
          <w:szCs w:val="36"/>
        </w:rPr>
        <w:t>7</w:t>
      </w:r>
      <w:r>
        <w:rPr>
          <w:rFonts w:ascii="黑体" w:eastAsia="黑体" w:hint="eastAsia"/>
          <w:color w:val="000000"/>
          <w:sz w:val="36"/>
          <w:szCs w:val="36"/>
        </w:rPr>
        <w:t>年全国铁人三项锦标赛</w:t>
      </w:r>
    </w:p>
    <w:p w:rsidR="00000000" w:rsidRDefault="004004D0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2"/>
          <w:szCs w:val="36"/>
        </w:rPr>
      </w:pPr>
    </w:p>
    <w:p w:rsidR="00000000" w:rsidRDefault="004004D0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竞赛规程</w:t>
      </w:r>
    </w:p>
    <w:p w:rsidR="00000000" w:rsidRDefault="004004D0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2"/>
          <w:szCs w:val="36"/>
        </w:rPr>
      </w:pPr>
    </w:p>
    <w:p w:rsidR="00000000" w:rsidRDefault="004004D0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2"/>
          <w:szCs w:val="36"/>
        </w:rPr>
      </w:pPr>
    </w:p>
    <w:p w:rsidR="00000000" w:rsidRDefault="004004D0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</w:p>
    <w:p w:rsidR="00000000" w:rsidRDefault="004004D0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</w:p>
    <w:p w:rsidR="00000000" w:rsidRDefault="00125114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  <w:r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2233295</wp:posOffset>
            </wp:positionH>
            <wp:positionV relativeFrom="paragraph">
              <wp:posOffset>441960</wp:posOffset>
            </wp:positionV>
            <wp:extent cx="1394460" cy="1394460"/>
            <wp:effectExtent l="0" t="0" r="0" b="0"/>
            <wp:wrapTopAndBottom/>
            <wp:docPr id="2" name="Picture 2" descr="CTSA(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TSA(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4004D0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</w:p>
    <w:p w:rsidR="00000000" w:rsidRDefault="004004D0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</w:p>
    <w:p w:rsidR="00000000" w:rsidRDefault="004004D0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</w:p>
    <w:p w:rsidR="00000000" w:rsidRDefault="004004D0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</w:p>
    <w:p w:rsidR="00000000" w:rsidRDefault="004004D0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</w:p>
    <w:p w:rsidR="00000000" w:rsidRDefault="004004D0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</w:p>
    <w:p w:rsidR="00000000" w:rsidRDefault="004004D0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</w:p>
    <w:p w:rsidR="00000000" w:rsidRDefault="004004D0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专业组</w:t>
      </w:r>
    </w:p>
    <w:p w:rsidR="00000000" w:rsidRDefault="004004D0">
      <w:pPr>
        <w:snapToGrid w:val="0"/>
        <w:spacing w:line="560" w:lineRule="exact"/>
        <w:rPr>
          <w:rFonts w:ascii="黑体" w:eastAsia="黑体" w:hint="eastAsia"/>
          <w:color w:val="000000"/>
          <w:sz w:val="36"/>
          <w:szCs w:val="36"/>
        </w:rPr>
      </w:pPr>
    </w:p>
    <w:p w:rsidR="00000000" w:rsidRDefault="004004D0">
      <w:pPr>
        <w:snapToGrid w:val="0"/>
        <w:spacing w:line="560" w:lineRule="exact"/>
        <w:ind w:left="645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/>
          <w:color w:val="000000"/>
          <w:sz w:val="36"/>
          <w:szCs w:val="36"/>
        </w:rPr>
        <w:br w:type="page"/>
      </w:r>
      <w:bookmarkStart w:id="1" w:name="OLE_LINK3"/>
      <w:bookmarkStart w:id="2" w:name="OLE_LINK4"/>
      <w:bookmarkStart w:id="3" w:name="OLE_LINK7"/>
      <w:bookmarkStart w:id="4" w:name="OLE_LINK8"/>
      <w:r>
        <w:rPr>
          <w:rFonts w:ascii="黑体" w:eastAsia="黑体" w:hint="eastAsia"/>
          <w:color w:val="000000"/>
          <w:sz w:val="28"/>
          <w:szCs w:val="28"/>
        </w:rPr>
        <w:lastRenderedPageBreak/>
        <w:t>一、比赛时间和地点</w:t>
      </w:r>
    </w:p>
    <w:p w:rsidR="00000000" w:rsidRDefault="004004D0">
      <w:pPr>
        <w:snapToGrid w:val="0"/>
        <w:spacing w:line="560" w:lineRule="exact"/>
        <w:ind w:left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7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日至</w:t>
      </w:r>
      <w:r>
        <w:rPr>
          <w:rFonts w:ascii="仿宋_GB2312" w:eastAsia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日，</w:t>
      </w:r>
      <w:r>
        <w:rPr>
          <w:rFonts w:ascii="仿宋_GB2312" w:eastAsia="仿宋_GB2312" w:hint="eastAsia"/>
          <w:color w:val="000000"/>
          <w:sz w:val="28"/>
          <w:szCs w:val="28"/>
        </w:rPr>
        <w:t>辽宁绥中东戴河</w:t>
      </w:r>
    </w:p>
    <w:p w:rsidR="00000000" w:rsidRDefault="004004D0">
      <w:pPr>
        <w:snapToGrid w:val="0"/>
        <w:spacing w:line="560" w:lineRule="exact"/>
        <w:ind w:left="645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二、比赛性质</w:t>
      </w:r>
    </w:p>
    <w:p w:rsidR="00000000" w:rsidRDefault="004004D0">
      <w:pPr>
        <w:snapToGrid w:val="0"/>
        <w:spacing w:line="560" w:lineRule="exact"/>
        <w:ind w:left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全国铁人三项锦标赛</w:t>
      </w:r>
    </w:p>
    <w:p w:rsidR="00000000" w:rsidRDefault="004004D0">
      <w:pPr>
        <w:snapToGrid w:val="0"/>
        <w:spacing w:line="560" w:lineRule="exact"/>
        <w:ind w:left="645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三、举办单位</w:t>
      </w:r>
    </w:p>
    <w:bookmarkEnd w:id="1"/>
    <w:bookmarkEnd w:id="2"/>
    <w:p w:rsidR="00000000" w:rsidRDefault="004004D0">
      <w:pPr>
        <w:snapToGrid w:val="0"/>
        <w:spacing w:line="560" w:lineRule="exact"/>
        <w:ind w:left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（一）主办单位</w:t>
      </w:r>
    </w:p>
    <w:p w:rsidR="00000000" w:rsidRDefault="004004D0">
      <w:pPr>
        <w:snapToGrid w:val="0"/>
        <w:spacing w:line="560" w:lineRule="exact"/>
        <w:ind w:left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中国铁人三项运动协会</w:t>
      </w:r>
    </w:p>
    <w:p w:rsidR="00000000" w:rsidRDefault="004004D0">
      <w:pPr>
        <w:snapToGrid w:val="0"/>
        <w:spacing w:line="560" w:lineRule="exact"/>
        <w:ind w:left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待定</w:t>
      </w:r>
    </w:p>
    <w:p w:rsidR="00000000" w:rsidRDefault="004004D0">
      <w:pPr>
        <w:numPr>
          <w:ilvl w:val="0"/>
          <w:numId w:val="1"/>
        </w:numPr>
        <w:snapToGrid w:val="0"/>
        <w:spacing w:line="560" w:lineRule="exact"/>
        <w:ind w:left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承办单位</w:t>
      </w:r>
    </w:p>
    <w:p w:rsidR="00000000" w:rsidRDefault="004004D0">
      <w:pPr>
        <w:snapToGrid w:val="0"/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</w:t>
      </w:r>
      <w:r>
        <w:rPr>
          <w:rFonts w:ascii="仿宋_GB2312" w:eastAsia="仿宋_GB2312" w:hint="eastAsia"/>
          <w:color w:val="000000"/>
          <w:sz w:val="28"/>
          <w:szCs w:val="28"/>
        </w:rPr>
        <w:t>待定</w:t>
      </w:r>
    </w:p>
    <w:bookmarkEnd w:id="3"/>
    <w:bookmarkEnd w:id="4"/>
    <w:p w:rsidR="00000000" w:rsidRDefault="004004D0">
      <w:pPr>
        <w:tabs>
          <w:tab w:val="left" w:pos="4500"/>
        </w:tabs>
        <w:snapToGrid w:val="0"/>
        <w:spacing w:line="560" w:lineRule="exact"/>
        <w:ind w:left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四、参赛对象</w:t>
      </w:r>
    </w:p>
    <w:p w:rsidR="00000000" w:rsidRDefault="004004D0">
      <w:pPr>
        <w:snapToGrid w:val="0"/>
        <w:spacing w:line="560" w:lineRule="exact"/>
        <w:ind w:firstLineChars="230" w:firstLine="644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一</w:t>
      </w:r>
      <w:r>
        <w:rPr>
          <w:rFonts w:ascii="仿宋_GB2312" w:eastAsia="仿宋_GB2312" w:hint="eastAsia"/>
          <w:color w:val="000000"/>
          <w:sz w:val="28"/>
          <w:szCs w:val="28"/>
        </w:rPr>
        <w:t>）开展铁人三项运动的有关省、自治区、直辖市、计划单列市、解放军运动队。</w:t>
      </w:r>
    </w:p>
    <w:p w:rsidR="00000000" w:rsidRDefault="004004D0">
      <w:pPr>
        <w:snapToGrid w:val="0"/>
        <w:spacing w:line="560" w:lineRule="exact"/>
        <w:ind w:left="645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五、竞赛距离及分组</w:t>
      </w:r>
    </w:p>
    <w:p w:rsidR="00000000" w:rsidRDefault="004004D0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（一）竞赛距离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1678"/>
        <w:gridCol w:w="1408"/>
        <w:gridCol w:w="1791"/>
        <w:gridCol w:w="1387"/>
      </w:tblGrid>
      <w:tr w:rsidR="00000000">
        <w:trPr>
          <w:jc w:val="center"/>
        </w:trPr>
        <w:tc>
          <w:tcPr>
            <w:tcW w:w="2792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总距离</w:t>
            </w:r>
          </w:p>
        </w:tc>
        <w:tc>
          <w:tcPr>
            <w:tcW w:w="1408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游泳</w:t>
            </w:r>
          </w:p>
        </w:tc>
        <w:tc>
          <w:tcPr>
            <w:tcW w:w="1791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自行车</w:t>
            </w:r>
          </w:p>
        </w:tc>
        <w:tc>
          <w:tcPr>
            <w:tcW w:w="1387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跑步</w:t>
            </w:r>
          </w:p>
        </w:tc>
      </w:tr>
      <w:tr w:rsidR="00000000">
        <w:trPr>
          <w:jc w:val="center"/>
        </w:trPr>
        <w:tc>
          <w:tcPr>
            <w:tcW w:w="2792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全程</w:t>
            </w:r>
          </w:p>
        </w:tc>
        <w:tc>
          <w:tcPr>
            <w:tcW w:w="1678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51.5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公里</w:t>
            </w:r>
          </w:p>
        </w:tc>
        <w:tc>
          <w:tcPr>
            <w:tcW w:w="1408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1.5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公里</w:t>
            </w:r>
          </w:p>
        </w:tc>
        <w:tc>
          <w:tcPr>
            <w:tcW w:w="1791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公里</w:t>
            </w:r>
          </w:p>
        </w:tc>
        <w:tc>
          <w:tcPr>
            <w:tcW w:w="1387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公里</w:t>
            </w:r>
          </w:p>
        </w:tc>
      </w:tr>
      <w:tr w:rsidR="00000000">
        <w:trPr>
          <w:jc w:val="center"/>
        </w:trPr>
        <w:tc>
          <w:tcPr>
            <w:tcW w:w="2792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半程</w:t>
            </w:r>
          </w:p>
        </w:tc>
        <w:tc>
          <w:tcPr>
            <w:tcW w:w="1678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25.75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公里</w:t>
            </w:r>
          </w:p>
        </w:tc>
        <w:tc>
          <w:tcPr>
            <w:tcW w:w="1408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750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米</w:t>
            </w:r>
          </w:p>
        </w:tc>
        <w:tc>
          <w:tcPr>
            <w:tcW w:w="1791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公里</w:t>
            </w:r>
          </w:p>
        </w:tc>
        <w:tc>
          <w:tcPr>
            <w:tcW w:w="1387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里</w:t>
            </w:r>
          </w:p>
        </w:tc>
      </w:tr>
      <w:tr w:rsidR="00000000">
        <w:trPr>
          <w:jc w:val="center"/>
        </w:trPr>
        <w:tc>
          <w:tcPr>
            <w:tcW w:w="2792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混合接力</w:t>
            </w:r>
          </w:p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（每名队员）</w:t>
            </w:r>
          </w:p>
        </w:tc>
        <w:tc>
          <w:tcPr>
            <w:tcW w:w="1678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8.52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公里</w:t>
            </w:r>
          </w:p>
        </w:tc>
        <w:tc>
          <w:tcPr>
            <w:tcW w:w="1408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米</w:t>
            </w:r>
          </w:p>
        </w:tc>
        <w:tc>
          <w:tcPr>
            <w:tcW w:w="1791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6.67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公里</w:t>
            </w:r>
          </w:p>
        </w:tc>
        <w:tc>
          <w:tcPr>
            <w:tcW w:w="1387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1.6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公里</w:t>
            </w:r>
          </w:p>
        </w:tc>
      </w:tr>
    </w:tbl>
    <w:p w:rsidR="00000000" w:rsidRDefault="004004D0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注：详细比赛场地和路线信息将在中国铁人三项运动协会（以下简称“</w:t>
      </w:r>
      <w:r>
        <w:rPr>
          <w:rFonts w:ascii="仿宋_GB2312" w:eastAsia="仿宋_GB2312" w:hint="eastAsia"/>
          <w:color w:val="000000"/>
          <w:sz w:val="28"/>
          <w:szCs w:val="28"/>
        </w:rPr>
        <w:t>中铁协</w:t>
      </w:r>
      <w:r>
        <w:rPr>
          <w:rFonts w:ascii="仿宋_GB2312" w:eastAsia="仿宋_GB2312" w:hint="eastAsia"/>
          <w:color w:val="000000"/>
          <w:sz w:val="28"/>
          <w:szCs w:val="28"/>
        </w:rPr>
        <w:t>”）官方网站上公布。</w:t>
      </w:r>
    </w:p>
    <w:p w:rsidR="00000000" w:rsidRDefault="004004D0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</w:p>
    <w:p w:rsidR="00000000" w:rsidRDefault="004004D0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（二）比赛组别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1418"/>
        <w:gridCol w:w="1927"/>
        <w:gridCol w:w="3555"/>
      </w:tblGrid>
      <w:tr w:rsidR="00000000">
        <w:trPr>
          <w:jc w:val="center"/>
        </w:trPr>
        <w:tc>
          <w:tcPr>
            <w:tcW w:w="2138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1418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比赛距离</w:t>
            </w:r>
          </w:p>
        </w:tc>
        <w:tc>
          <w:tcPr>
            <w:tcW w:w="1927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运动员</w:t>
            </w:r>
          </w:p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年龄要求</w:t>
            </w:r>
          </w:p>
        </w:tc>
        <w:tc>
          <w:tcPr>
            <w:tcW w:w="3555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参赛资格</w:t>
            </w:r>
          </w:p>
        </w:tc>
      </w:tr>
      <w:tr w:rsidR="00000000">
        <w:trPr>
          <w:jc w:val="center"/>
        </w:trPr>
        <w:tc>
          <w:tcPr>
            <w:tcW w:w="2138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男子优秀组</w:t>
            </w:r>
          </w:p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女子优秀组</w:t>
            </w:r>
          </w:p>
        </w:tc>
        <w:tc>
          <w:tcPr>
            <w:tcW w:w="1418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全程</w:t>
            </w:r>
          </w:p>
        </w:tc>
        <w:tc>
          <w:tcPr>
            <w:tcW w:w="1927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岁以上</w:t>
            </w:r>
          </w:p>
        </w:tc>
        <w:tc>
          <w:tcPr>
            <w:tcW w:w="3555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国家体育总局注册运动员</w:t>
            </w:r>
          </w:p>
        </w:tc>
      </w:tr>
      <w:tr w:rsidR="00000000">
        <w:trPr>
          <w:jc w:val="center"/>
        </w:trPr>
        <w:tc>
          <w:tcPr>
            <w:tcW w:w="2138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男子青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少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年组</w:t>
            </w:r>
          </w:p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女子青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少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年组</w:t>
            </w:r>
          </w:p>
        </w:tc>
        <w:tc>
          <w:tcPr>
            <w:tcW w:w="1418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半程</w:t>
            </w:r>
          </w:p>
        </w:tc>
        <w:tc>
          <w:tcPr>
            <w:tcW w:w="1927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岁至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岁</w:t>
            </w:r>
          </w:p>
        </w:tc>
        <w:tc>
          <w:tcPr>
            <w:tcW w:w="3555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国家体育总局注册运动员</w:t>
            </w:r>
          </w:p>
        </w:tc>
      </w:tr>
      <w:tr w:rsidR="00000000">
        <w:trPr>
          <w:jc w:val="center"/>
        </w:trPr>
        <w:tc>
          <w:tcPr>
            <w:tcW w:w="2138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混合接力组</w:t>
            </w:r>
          </w:p>
        </w:tc>
        <w:tc>
          <w:tcPr>
            <w:tcW w:w="1418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混合接力</w:t>
            </w:r>
          </w:p>
        </w:tc>
        <w:tc>
          <w:tcPr>
            <w:tcW w:w="1927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岁以上</w:t>
            </w:r>
          </w:p>
        </w:tc>
        <w:tc>
          <w:tcPr>
            <w:tcW w:w="3555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国家体育总局注册运动员</w:t>
            </w:r>
          </w:p>
        </w:tc>
      </w:tr>
    </w:tbl>
    <w:p w:rsidR="00000000" w:rsidRDefault="004004D0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说明：</w:t>
      </w:r>
    </w:p>
    <w:p w:rsidR="00000000" w:rsidRDefault="004004D0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1. </w:t>
      </w:r>
      <w:r>
        <w:rPr>
          <w:rFonts w:ascii="仿宋_GB2312" w:eastAsia="仿宋_GB2312" w:hint="eastAsia"/>
          <w:color w:val="000000"/>
          <w:sz w:val="28"/>
          <w:szCs w:val="28"/>
        </w:rPr>
        <w:t>混合接力组竞赛规则见附件</w:t>
      </w:r>
      <w:r>
        <w:rPr>
          <w:rFonts w:ascii="仿宋_GB2312"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；如混合接力组比赛报名队数不足</w:t>
      </w:r>
      <w:r>
        <w:rPr>
          <w:rFonts w:ascii="仿宋_GB2312" w:eastAsia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</w:rPr>
        <w:t>个，则该组比赛</w:t>
      </w:r>
      <w:r>
        <w:rPr>
          <w:rFonts w:ascii="仿宋_GB2312" w:eastAsia="仿宋_GB2312" w:hint="eastAsia"/>
          <w:color w:val="000000"/>
          <w:sz w:val="28"/>
          <w:szCs w:val="28"/>
        </w:rPr>
        <w:t>可</w:t>
      </w:r>
      <w:r>
        <w:rPr>
          <w:rFonts w:ascii="仿宋_GB2312" w:eastAsia="仿宋_GB2312" w:hint="eastAsia"/>
          <w:color w:val="000000"/>
          <w:sz w:val="28"/>
          <w:szCs w:val="28"/>
        </w:rPr>
        <w:t>取消。</w:t>
      </w:r>
    </w:p>
    <w:p w:rsidR="00000000" w:rsidRDefault="004004D0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2. </w:t>
      </w:r>
      <w:r>
        <w:rPr>
          <w:rFonts w:ascii="仿宋_GB2312" w:eastAsia="仿宋_GB2312" w:hint="eastAsia"/>
          <w:color w:val="000000"/>
          <w:sz w:val="28"/>
          <w:szCs w:val="28"/>
        </w:rPr>
        <w:t>运动员年龄按照参加比赛当年</w:t>
      </w:r>
      <w:r>
        <w:rPr>
          <w:rFonts w:ascii="仿宋_GB2312" w:eastAsia="仿宋_GB2312" w:hint="eastAsia"/>
          <w:color w:val="000000"/>
          <w:sz w:val="28"/>
          <w:szCs w:val="28"/>
        </w:rPr>
        <w:t>12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color w:val="000000"/>
          <w:sz w:val="28"/>
          <w:szCs w:val="28"/>
        </w:rPr>
        <w:t>31</w:t>
      </w:r>
      <w:r>
        <w:rPr>
          <w:rFonts w:ascii="仿宋_GB2312" w:eastAsia="仿宋_GB2312" w:hint="eastAsia"/>
          <w:color w:val="000000"/>
          <w:sz w:val="28"/>
          <w:szCs w:val="28"/>
        </w:rPr>
        <w:t>日时的年龄计算。</w:t>
      </w:r>
    </w:p>
    <w:p w:rsidR="00000000" w:rsidRDefault="004004D0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3. </w:t>
      </w:r>
      <w:r>
        <w:rPr>
          <w:rFonts w:ascii="仿宋_GB2312" w:eastAsia="仿宋_GB2312" w:hint="eastAsia"/>
          <w:color w:val="000000"/>
          <w:sz w:val="28"/>
          <w:szCs w:val="28"/>
        </w:rPr>
        <w:t>部分</w:t>
      </w:r>
      <w:r>
        <w:rPr>
          <w:rFonts w:ascii="Calibri" w:eastAsia="仿宋_GB2312" w:hAnsi="Calibri" w:hint="eastAsia"/>
          <w:color w:val="000000"/>
          <w:sz w:val="28"/>
          <w:szCs w:val="28"/>
        </w:rPr>
        <w:t>运动水平较高</w:t>
      </w:r>
      <w:r>
        <w:rPr>
          <w:rFonts w:ascii="仿宋_GB2312" w:eastAsia="仿宋_GB2312" w:hint="eastAsia"/>
          <w:color w:val="000000"/>
          <w:sz w:val="28"/>
          <w:szCs w:val="28"/>
        </w:rPr>
        <w:t>的青少年运动员经</w:t>
      </w:r>
      <w:r>
        <w:rPr>
          <w:rFonts w:ascii="仿宋_GB2312" w:eastAsia="仿宋_GB2312" w:hint="eastAsia"/>
          <w:color w:val="000000"/>
          <w:sz w:val="28"/>
          <w:szCs w:val="28"/>
        </w:rPr>
        <w:t>中铁协</w:t>
      </w:r>
      <w:r>
        <w:rPr>
          <w:rFonts w:ascii="仿宋_GB2312" w:eastAsia="仿宋_GB2312" w:hint="eastAsia"/>
          <w:color w:val="000000"/>
          <w:sz w:val="28"/>
          <w:szCs w:val="28"/>
        </w:rPr>
        <w:t>特别批准可适当放宽年龄下限限制。</w:t>
      </w:r>
    </w:p>
    <w:p w:rsidR="00000000" w:rsidRDefault="004004D0">
      <w:pPr>
        <w:snapToGrid w:val="0"/>
        <w:spacing w:line="560" w:lineRule="exact"/>
        <w:ind w:left="645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六、参赛资格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（一）运动员须在国家体育总局完成注册方可报名。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（二）男女优秀组每单位可报男、女运动员各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hint="eastAsia"/>
          <w:color w:val="000000"/>
          <w:sz w:val="28"/>
          <w:szCs w:val="28"/>
        </w:rPr>
        <w:t>名。男、女青少年组不限。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三</w:t>
      </w:r>
      <w:r>
        <w:rPr>
          <w:rFonts w:ascii="仿宋_GB2312" w:eastAsia="仿宋_GB2312" w:hint="eastAsia"/>
          <w:color w:val="000000"/>
          <w:sz w:val="28"/>
          <w:szCs w:val="28"/>
        </w:rPr>
        <w:t>）除混合接力组外，每人限报一个项目。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四</w:t>
      </w:r>
      <w:r>
        <w:rPr>
          <w:rFonts w:ascii="仿宋_GB2312" w:eastAsia="仿宋_GB2312" w:hint="eastAsia"/>
          <w:color w:val="000000"/>
          <w:sz w:val="28"/>
          <w:szCs w:val="28"/>
        </w:rPr>
        <w:t>）参赛运动员须持有为参加本次赛事办理的人身意外伤害保险；发生意外伤害情况，所需医疗急救等相关费用由参赛运动员自理。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五</w:t>
      </w:r>
      <w:r>
        <w:rPr>
          <w:rFonts w:ascii="仿宋_GB2312" w:eastAsia="仿宋_GB2312" w:hint="eastAsia"/>
          <w:color w:val="000000"/>
          <w:sz w:val="28"/>
          <w:szCs w:val="28"/>
        </w:rPr>
        <w:t>）各队报名后不得随意更换运动员或参赛组别。如运动员确因</w:t>
      </w:r>
      <w:r>
        <w:rPr>
          <w:rFonts w:ascii="仿宋_GB2312" w:eastAsia="仿宋_GB2312" w:hint="eastAsia"/>
          <w:color w:val="000000"/>
          <w:sz w:val="28"/>
          <w:szCs w:val="28"/>
        </w:rPr>
        <w:t>伤病无法参加比赛，须有县级以上医院出具证明，经批准后</w:t>
      </w:r>
      <w:r>
        <w:rPr>
          <w:rFonts w:ascii="仿宋_GB2312" w:eastAsia="仿宋_GB2312" w:hint="eastAsia"/>
          <w:color w:val="000000"/>
          <w:sz w:val="28"/>
          <w:szCs w:val="28"/>
        </w:rPr>
        <w:t>退赛或</w:t>
      </w:r>
      <w:r>
        <w:rPr>
          <w:rFonts w:ascii="仿宋_GB2312" w:eastAsia="仿宋_GB2312" w:hint="eastAsia"/>
          <w:color w:val="000000"/>
          <w:sz w:val="28"/>
          <w:szCs w:val="28"/>
        </w:rPr>
        <w:t>由本单位运动员替换</w:t>
      </w:r>
      <w:r>
        <w:rPr>
          <w:rFonts w:ascii="仿宋_GB2312" w:eastAsia="仿宋_GB2312" w:hint="eastAsia"/>
          <w:sz w:val="28"/>
          <w:szCs w:val="28"/>
        </w:rPr>
        <w:t>，赛前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天，不得替换。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（六）</w:t>
      </w:r>
      <w:r>
        <w:rPr>
          <w:rFonts w:ascii="仿宋_GB2312" w:eastAsia="仿宋_GB2312" w:hint="eastAsia"/>
          <w:color w:val="000000"/>
          <w:sz w:val="28"/>
          <w:szCs w:val="28"/>
        </w:rPr>
        <w:t>混合接力组最晚可于赛前一天换人</w:t>
      </w:r>
      <w:r>
        <w:rPr>
          <w:rFonts w:ascii="仿宋_GB2312" w:eastAsia="仿宋_GB2312" w:hint="eastAsia"/>
          <w:color w:val="000000"/>
          <w:sz w:val="28"/>
          <w:szCs w:val="28"/>
        </w:rPr>
        <w:t>，需将纸质版换人申请提交给本次比赛的技术代表。</w:t>
      </w:r>
    </w:p>
    <w:p w:rsidR="00000000" w:rsidRDefault="004004D0">
      <w:pPr>
        <w:snapToGrid w:val="0"/>
        <w:spacing w:line="560" w:lineRule="exact"/>
        <w:ind w:left="645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七、竞赛办法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（一）竞赛规则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执行最新版本的《国际铁人三项联盟竞赛规则》和《中国铁人三项运动</w:t>
      </w: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协会犯规行为处罚细则》（请到</w:t>
      </w:r>
      <w:r>
        <w:rPr>
          <w:rFonts w:ascii="仿宋_GB2312" w:eastAsia="仿宋_GB2312" w:hint="eastAsia"/>
          <w:color w:val="000000"/>
          <w:sz w:val="28"/>
          <w:szCs w:val="28"/>
        </w:rPr>
        <w:t>中铁协</w:t>
      </w:r>
      <w:r>
        <w:rPr>
          <w:rFonts w:ascii="仿宋_GB2312" w:eastAsia="仿宋_GB2312" w:hint="eastAsia"/>
          <w:color w:val="000000"/>
          <w:sz w:val="28"/>
          <w:szCs w:val="28"/>
        </w:rPr>
        <w:t>官方网站“规则规定”栏内查阅）。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（二）器材及装备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参赛运动员自备自行车和头盔等器材装备，并要符合竞赛规则的规定。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参赛</w:t>
      </w:r>
      <w:r>
        <w:rPr>
          <w:rFonts w:ascii="仿宋_GB2312" w:eastAsia="仿宋_GB2312" w:hint="eastAsia"/>
          <w:color w:val="000000"/>
          <w:sz w:val="28"/>
          <w:szCs w:val="28"/>
        </w:rPr>
        <w:t>运动员</w:t>
      </w:r>
      <w:r>
        <w:rPr>
          <w:rFonts w:ascii="仿宋_GB2312" w:eastAsia="仿宋_GB2312" w:hint="eastAsia"/>
          <w:color w:val="000000"/>
          <w:sz w:val="28"/>
          <w:szCs w:val="28"/>
        </w:rPr>
        <w:t>需</w:t>
      </w:r>
      <w:r>
        <w:rPr>
          <w:rFonts w:ascii="仿宋_GB2312" w:eastAsia="仿宋_GB2312" w:hint="eastAsia"/>
          <w:color w:val="000000"/>
          <w:sz w:val="28"/>
          <w:szCs w:val="28"/>
        </w:rPr>
        <w:t>自备比赛服，并须符合最新版本《中国铁人三项运动协会专业运动员比赛服与装备细</w:t>
      </w:r>
      <w:r>
        <w:rPr>
          <w:rFonts w:ascii="仿宋_GB2312" w:eastAsia="仿宋_GB2312" w:hint="eastAsia"/>
          <w:color w:val="000000"/>
          <w:sz w:val="28"/>
          <w:szCs w:val="28"/>
        </w:rPr>
        <w:t>则》的相关规定（请到</w:t>
      </w:r>
      <w:r>
        <w:rPr>
          <w:rFonts w:ascii="仿宋_GB2312" w:eastAsia="仿宋_GB2312" w:hint="eastAsia"/>
          <w:color w:val="000000"/>
          <w:sz w:val="28"/>
          <w:szCs w:val="28"/>
        </w:rPr>
        <w:t>中铁协</w:t>
      </w:r>
      <w:r>
        <w:rPr>
          <w:rFonts w:ascii="仿宋_GB2312" w:eastAsia="仿宋_GB2312" w:hint="eastAsia"/>
          <w:color w:val="000000"/>
          <w:sz w:val="28"/>
          <w:szCs w:val="28"/>
        </w:rPr>
        <w:t>官方网站“规则规定”栏内查阅）。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获奖运动员参加现场颁奖仪式须着比赛服</w:t>
      </w:r>
      <w:r>
        <w:rPr>
          <w:rFonts w:ascii="仿宋_GB2312" w:eastAsia="仿宋_GB2312" w:hint="eastAsia"/>
          <w:sz w:val="28"/>
          <w:szCs w:val="28"/>
        </w:rPr>
        <w:t>（气候异常除外）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color w:val="000000"/>
          <w:sz w:val="28"/>
          <w:szCs w:val="28"/>
        </w:rPr>
        <w:t>参加颁奖晚会须着队服。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（三）赛风赛纪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赛风赛纪管理将依据《中国铁人三项运动协会赛风赛纪管理办法》（请到</w:t>
      </w:r>
      <w:r>
        <w:rPr>
          <w:rFonts w:ascii="仿宋_GB2312" w:eastAsia="仿宋_GB2312" w:hint="eastAsia"/>
          <w:color w:val="000000"/>
          <w:sz w:val="28"/>
          <w:szCs w:val="28"/>
        </w:rPr>
        <w:t>中铁协</w:t>
      </w:r>
      <w:r>
        <w:rPr>
          <w:rFonts w:ascii="仿宋_GB2312" w:eastAsia="仿宋_GB2312" w:hint="eastAsia"/>
          <w:color w:val="000000"/>
          <w:sz w:val="28"/>
          <w:szCs w:val="28"/>
        </w:rPr>
        <w:t>官方网站“规则规定”栏内查阅）执行。</w:t>
      </w:r>
    </w:p>
    <w:p w:rsidR="00000000" w:rsidRDefault="004004D0">
      <w:pPr>
        <w:snapToGrid w:val="0"/>
        <w:spacing w:line="560" w:lineRule="exact"/>
        <w:ind w:left="645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八、裁判员（技术官员）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骨干裁判员由</w:t>
      </w:r>
      <w:r>
        <w:rPr>
          <w:rFonts w:ascii="仿宋_GB2312" w:eastAsia="仿宋_GB2312" w:hint="eastAsia"/>
          <w:color w:val="000000"/>
          <w:sz w:val="28"/>
          <w:szCs w:val="28"/>
        </w:rPr>
        <w:t>中铁协</w:t>
      </w:r>
      <w:r>
        <w:rPr>
          <w:rFonts w:ascii="仿宋_GB2312" w:eastAsia="仿宋_GB2312" w:hint="eastAsia"/>
          <w:color w:val="000000"/>
          <w:sz w:val="28"/>
          <w:szCs w:val="28"/>
        </w:rPr>
        <w:t>选派，辅助裁判员由承办单位选派。</w:t>
      </w:r>
    </w:p>
    <w:p w:rsidR="00000000" w:rsidRDefault="004004D0">
      <w:pPr>
        <w:snapToGrid w:val="0"/>
        <w:spacing w:line="560" w:lineRule="exact"/>
        <w:ind w:left="645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九、奖励办法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（一）个人名次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8"/>
        <w:gridCol w:w="1835"/>
        <w:gridCol w:w="2371"/>
        <w:gridCol w:w="2246"/>
      </w:tblGrid>
      <w:tr w:rsidR="00000000">
        <w:trPr>
          <w:cantSplit/>
          <w:trHeight w:val="452"/>
          <w:jc w:val="center"/>
        </w:trPr>
        <w:tc>
          <w:tcPr>
            <w:tcW w:w="2778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组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835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奖杯</w:t>
            </w:r>
          </w:p>
        </w:tc>
        <w:tc>
          <w:tcPr>
            <w:tcW w:w="2371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协会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奖牌</w:t>
            </w:r>
          </w:p>
        </w:tc>
        <w:tc>
          <w:tcPr>
            <w:tcW w:w="2246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协会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证书</w:t>
            </w:r>
          </w:p>
        </w:tc>
      </w:tr>
      <w:tr w:rsidR="00000000">
        <w:trPr>
          <w:cantSplit/>
          <w:trHeight w:val="452"/>
          <w:jc w:val="center"/>
        </w:trPr>
        <w:tc>
          <w:tcPr>
            <w:tcW w:w="2778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男子优秀组</w:t>
            </w:r>
          </w:p>
        </w:tc>
        <w:tc>
          <w:tcPr>
            <w:tcW w:w="1835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71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246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</w:tr>
      <w:tr w:rsidR="00000000">
        <w:trPr>
          <w:cantSplit/>
          <w:trHeight w:val="452"/>
          <w:jc w:val="center"/>
        </w:trPr>
        <w:tc>
          <w:tcPr>
            <w:tcW w:w="2778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女子优秀组</w:t>
            </w:r>
          </w:p>
        </w:tc>
        <w:tc>
          <w:tcPr>
            <w:tcW w:w="1835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71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246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</w:tr>
      <w:tr w:rsidR="00000000">
        <w:trPr>
          <w:cantSplit/>
          <w:trHeight w:val="452"/>
          <w:jc w:val="center"/>
        </w:trPr>
        <w:tc>
          <w:tcPr>
            <w:tcW w:w="2778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男子青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少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年组</w:t>
            </w:r>
          </w:p>
        </w:tc>
        <w:tc>
          <w:tcPr>
            <w:tcW w:w="1835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71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246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</w:tr>
      <w:tr w:rsidR="00000000">
        <w:trPr>
          <w:cantSplit/>
          <w:trHeight w:val="452"/>
          <w:jc w:val="center"/>
        </w:trPr>
        <w:tc>
          <w:tcPr>
            <w:tcW w:w="2778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女子青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少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年组</w:t>
            </w:r>
          </w:p>
        </w:tc>
        <w:tc>
          <w:tcPr>
            <w:tcW w:w="1835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71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246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</w:tr>
    </w:tbl>
    <w:p w:rsidR="00000000" w:rsidRDefault="004004D0">
      <w:pPr>
        <w:snapToGrid w:val="0"/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参加青</w:t>
      </w:r>
      <w:r>
        <w:rPr>
          <w:rFonts w:ascii="仿宋_GB2312" w:eastAsia="仿宋_GB2312" w:hint="eastAsia"/>
          <w:color w:val="000000"/>
          <w:sz w:val="28"/>
          <w:szCs w:val="28"/>
        </w:rPr>
        <w:t>少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color w:val="000000"/>
          <w:sz w:val="28"/>
          <w:szCs w:val="28"/>
        </w:rPr>
        <w:t>组</w:t>
      </w:r>
      <w:r>
        <w:rPr>
          <w:rFonts w:ascii="仿宋_GB2312" w:eastAsia="仿宋_GB2312" w:hint="eastAsia"/>
          <w:color w:val="000000"/>
          <w:sz w:val="28"/>
          <w:szCs w:val="28"/>
        </w:rPr>
        <w:t>比赛名次较靠前的男、女各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hint="eastAsia"/>
          <w:color w:val="000000"/>
          <w:sz w:val="28"/>
          <w:szCs w:val="28"/>
        </w:rPr>
        <w:t>名</w:t>
      </w:r>
      <w:r>
        <w:rPr>
          <w:rFonts w:ascii="仿宋_GB2312" w:eastAsia="仿宋_GB2312" w:hint="eastAsia"/>
          <w:color w:val="000000"/>
          <w:sz w:val="28"/>
          <w:szCs w:val="28"/>
        </w:rPr>
        <w:t>2000</w:t>
      </w:r>
      <w:r>
        <w:rPr>
          <w:rFonts w:ascii="仿宋_GB2312" w:eastAsia="仿宋_GB2312" w:hint="eastAsia"/>
          <w:color w:val="000000"/>
          <w:sz w:val="28"/>
          <w:szCs w:val="28"/>
        </w:rPr>
        <w:t>年后（含</w:t>
      </w:r>
      <w:r>
        <w:rPr>
          <w:rFonts w:ascii="仿宋_GB2312" w:eastAsia="仿宋_GB2312" w:hint="eastAsia"/>
          <w:color w:val="000000"/>
          <w:sz w:val="28"/>
          <w:szCs w:val="28"/>
        </w:rPr>
        <w:t>2000</w:t>
      </w:r>
      <w:r>
        <w:rPr>
          <w:rFonts w:ascii="仿宋_GB2312" w:eastAsia="仿宋_GB2312" w:hint="eastAsia"/>
          <w:color w:val="000000"/>
          <w:sz w:val="28"/>
          <w:szCs w:val="28"/>
        </w:rPr>
        <w:t>年）</w:t>
      </w:r>
      <w:r>
        <w:rPr>
          <w:rFonts w:ascii="仿宋_GB2312" w:eastAsia="仿宋_GB2312" w:hint="eastAsia"/>
          <w:color w:val="000000"/>
          <w:sz w:val="28"/>
          <w:szCs w:val="28"/>
        </w:rPr>
        <w:t>出生</w:t>
      </w:r>
      <w:r>
        <w:rPr>
          <w:rFonts w:ascii="仿宋_GB2312" w:eastAsia="仿宋_GB2312" w:hint="eastAsia"/>
          <w:color w:val="000000"/>
          <w:sz w:val="28"/>
          <w:szCs w:val="28"/>
        </w:rPr>
        <w:t>的运动员，将给予参赛差旅费补贴，补贴标准为火车硬卧，补贴额上限为</w:t>
      </w:r>
      <w:r>
        <w:rPr>
          <w:rFonts w:ascii="仿宋_GB2312"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,</w:t>
      </w:r>
      <w:r>
        <w:rPr>
          <w:rFonts w:ascii="仿宋_GB2312" w:eastAsia="仿宋_GB2312" w:hint="eastAsia"/>
          <w:color w:val="000000"/>
          <w:sz w:val="28"/>
          <w:szCs w:val="28"/>
        </w:rPr>
        <w:t>000</w:t>
      </w:r>
      <w:r>
        <w:rPr>
          <w:rFonts w:ascii="仿宋_GB2312" w:eastAsia="仿宋_GB2312" w:hint="eastAsia"/>
          <w:color w:val="000000"/>
          <w:sz w:val="28"/>
          <w:szCs w:val="28"/>
        </w:rPr>
        <w:t>元</w:t>
      </w:r>
      <w:r>
        <w:rPr>
          <w:rFonts w:ascii="仿宋_GB2312" w:eastAsia="仿宋_GB2312" w:hint="eastAsia"/>
          <w:color w:val="000000"/>
          <w:sz w:val="28"/>
          <w:szCs w:val="28"/>
        </w:rPr>
        <w:t>/</w:t>
      </w:r>
      <w:r>
        <w:rPr>
          <w:rFonts w:ascii="仿宋_GB2312" w:eastAsia="仿宋_GB2312" w:hint="eastAsia"/>
          <w:color w:val="000000"/>
          <w:sz w:val="28"/>
          <w:szCs w:val="28"/>
        </w:rPr>
        <w:t>人。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二</w:t>
      </w:r>
      <w:r>
        <w:rPr>
          <w:rFonts w:ascii="仿宋_GB2312" w:eastAsia="仿宋_GB2312" w:hint="eastAsia"/>
          <w:color w:val="000000"/>
          <w:sz w:val="28"/>
          <w:szCs w:val="28"/>
        </w:rPr>
        <w:t>）团体名次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6"/>
        <w:gridCol w:w="2813"/>
        <w:gridCol w:w="2535"/>
      </w:tblGrid>
      <w:tr w:rsidR="00000000">
        <w:trPr>
          <w:jc w:val="center"/>
        </w:trPr>
        <w:tc>
          <w:tcPr>
            <w:tcW w:w="3696" w:type="dxa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组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813" w:type="dxa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奖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杯</w:t>
            </w:r>
          </w:p>
        </w:tc>
        <w:tc>
          <w:tcPr>
            <w:tcW w:w="2535" w:type="dxa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奖金</w:t>
            </w:r>
          </w:p>
        </w:tc>
      </w:tr>
      <w:tr w:rsidR="00000000">
        <w:trPr>
          <w:jc w:val="center"/>
        </w:trPr>
        <w:tc>
          <w:tcPr>
            <w:tcW w:w="3696" w:type="dxa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男子优秀组团体</w:t>
            </w:r>
          </w:p>
        </w:tc>
        <w:tc>
          <w:tcPr>
            <w:tcW w:w="2813" w:type="dxa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35" w:type="dxa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/</w:t>
            </w:r>
          </w:p>
        </w:tc>
      </w:tr>
      <w:tr w:rsidR="00000000">
        <w:trPr>
          <w:jc w:val="center"/>
        </w:trPr>
        <w:tc>
          <w:tcPr>
            <w:tcW w:w="3696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女子优秀组团体</w:t>
            </w:r>
          </w:p>
        </w:tc>
        <w:tc>
          <w:tcPr>
            <w:tcW w:w="2813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35" w:type="dxa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/</w:t>
            </w:r>
          </w:p>
        </w:tc>
      </w:tr>
      <w:tr w:rsidR="00000000">
        <w:trPr>
          <w:jc w:val="center"/>
        </w:trPr>
        <w:tc>
          <w:tcPr>
            <w:tcW w:w="3696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男子青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少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年组团体</w:t>
            </w:r>
          </w:p>
        </w:tc>
        <w:tc>
          <w:tcPr>
            <w:tcW w:w="2813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35" w:type="dxa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/</w:t>
            </w:r>
          </w:p>
        </w:tc>
      </w:tr>
      <w:tr w:rsidR="00000000">
        <w:trPr>
          <w:jc w:val="center"/>
        </w:trPr>
        <w:tc>
          <w:tcPr>
            <w:tcW w:w="3696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女子青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少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年组团体</w:t>
            </w:r>
          </w:p>
        </w:tc>
        <w:tc>
          <w:tcPr>
            <w:tcW w:w="2813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35" w:type="dxa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/</w:t>
            </w:r>
          </w:p>
        </w:tc>
      </w:tr>
      <w:tr w:rsidR="00000000">
        <w:trPr>
          <w:jc w:val="center"/>
        </w:trPr>
        <w:tc>
          <w:tcPr>
            <w:tcW w:w="3696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混合接力组</w:t>
            </w:r>
          </w:p>
        </w:tc>
        <w:tc>
          <w:tcPr>
            <w:tcW w:w="2813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35" w:type="dxa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</w:tr>
    </w:tbl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运动员按其代表单位组队，团体名次按各队参加比赛有效总成绩前</w:t>
      </w:r>
      <w:r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名运动员的完成时间之和排定，总时间少者列</w:t>
      </w:r>
      <w:r>
        <w:rPr>
          <w:rFonts w:ascii="仿宋_GB2312" w:eastAsia="仿宋_GB2312" w:hint="eastAsia"/>
          <w:color w:val="000000"/>
          <w:sz w:val="28"/>
          <w:szCs w:val="28"/>
        </w:rPr>
        <w:t>前；如两队总时间相同，以本队第</w:t>
      </w:r>
      <w:r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名运动员的完成时间判定，时间少者列前；不足</w:t>
      </w:r>
      <w:r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人，不计团体名次。</w:t>
      </w:r>
    </w:p>
    <w:p w:rsidR="00000000" w:rsidRDefault="004004D0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混合接力组奖金总额</w:t>
      </w:r>
      <w:r>
        <w:rPr>
          <w:rFonts w:ascii="仿宋_GB2312" w:eastAsia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0</w:t>
      </w:r>
      <w:r>
        <w:rPr>
          <w:rFonts w:ascii="仿宋_GB2312" w:eastAsia="仿宋_GB2312" w:hint="eastAsia"/>
          <w:color w:val="000000"/>
          <w:sz w:val="28"/>
          <w:szCs w:val="28"/>
        </w:rPr>
        <w:t>，</w:t>
      </w:r>
      <w:r>
        <w:rPr>
          <w:rFonts w:ascii="仿宋_GB2312" w:eastAsia="仿宋_GB2312" w:hint="eastAsia"/>
          <w:color w:val="000000"/>
          <w:sz w:val="28"/>
          <w:szCs w:val="28"/>
        </w:rPr>
        <w:t>000</w:t>
      </w:r>
      <w:r>
        <w:rPr>
          <w:rFonts w:ascii="仿宋_GB2312" w:eastAsia="仿宋_GB2312" w:hint="eastAsia"/>
          <w:color w:val="000000"/>
          <w:sz w:val="28"/>
          <w:szCs w:val="28"/>
        </w:rPr>
        <w:t>元人民币，分配方式如下：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1605"/>
        <w:gridCol w:w="1605"/>
        <w:gridCol w:w="1604"/>
        <w:gridCol w:w="1606"/>
        <w:gridCol w:w="1604"/>
      </w:tblGrid>
      <w:tr w:rsidR="00000000">
        <w:trPr>
          <w:trHeight w:val="560"/>
          <w:jc w:val="center"/>
        </w:trPr>
        <w:tc>
          <w:tcPr>
            <w:tcW w:w="1604" w:type="dxa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名次</w:t>
            </w:r>
          </w:p>
        </w:tc>
        <w:tc>
          <w:tcPr>
            <w:tcW w:w="1605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5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4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06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4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000000">
        <w:trPr>
          <w:trHeight w:val="560"/>
          <w:jc w:val="center"/>
        </w:trPr>
        <w:tc>
          <w:tcPr>
            <w:tcW w:w="1604" w:type="dxa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奖金</w:t>
            </w:r>
          </w:p>
        </w:tc>
        <w:tc>
          <w:tcPr>
            <w:tcW w:w="1605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6000</w:t>
            </w:r>
          </w:p>
        </w:tc>
        <w:tc>
          <w:tcPr>
            <w:tcW w:w="1605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604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606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604" w:type="dxa"/>
            <w:vAlign w:val="center"/>
          </w:tcPr>
          <w:p w:rsidR="00000000" w:rsidRDefault="004004D0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2000</w:t>
            </w:r>
          </w:p>
        </w:tc>
      </w:tr>
    </w:tbl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三</w:t>
      </w:r>
      <w:r>
        <w:rPr>
          <w:rFonts w:ascii="仿宋_GB2312" w:eastAsia="仿宋_GB2312" w:hint="eastAsia"/>
          <w:color w:val="000000"/>
          <w:sz w:val="28"/>
          <w:szCs w:val="28"/>
        </w:rPr>
        <w:t>）运动员</w:t>
      </w:r>
      <w:r>
        <w:rPr>
          <w:rFonts w:ascii="仿宋_GB2312" w:eastAsia="仿宋_GB2312" w:hint="eastAsia"/>
          <w:color w:val="000000"/>
          <w:sz w:val="28"/>
          <w:szCs w:val="28"/>
        </w:rPr>
        <w:t>如</w:t>
      </w:r>
      <w:r>
        <w:rPr>
          <w:rFonts w:ascii="仿宋_GB2312" w:eastAsia="仿宋_GB2312" w:hint="eastAsia"/>
          <w:color w:val="000000"/>
          <w:sz w:val="28"/>
          <w:szCs w:val="28"/>
        </w:rPr>
        <w:t>有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拒绝领奖、无故不参加颁奖仪式、未经批准由他人代替参加颁奖仪式、参加颁奖仪式未按要求着装等行为，将酌情扣罚或取消当场比赛奖金及补贴，并依据</w:t>
      </w:r>
      <w:r>
        <w:rPr>
          <w:rFonts w:ascii="仿宋_GB2312" w:eastAsia="仿宋_GB2312" w:hint="eastAsia"/>
          <w:color w:val="000000"/>
          <w:sz w:val="28"/>
          <w:szCs w:val="28"/>
        </w:rPr>
        <w:t>《中国铁人三项运动</w:t>
      </w:r>
      <w:r>
        <w:rPr>
          <w:rFonts w:ascii="仿宋_GB2312" w:eastAsia="仿宋_GB2312" w:hint="eastAsia"/>
          <w:color w:val="000000"/>
          <w:sz w:val="28"/>
          <w:szCs w:val="28"/>
        </w:rPr>
        <w:t>协会赛风赛纪管理办法》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给予处罚。</w:t>
      </w:r>
    </w:p>
    <w:p w:rsidR="00000000" w:rsidRDefault="004004D0">
      <w:pPr>
        <w:snapToGrid w:val="0"/>
        <w:spacing w:line="560" w:lineRule="exact"/>
        <w:ind w:firstLine="645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十、报名和报到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（一）参赛费用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免交参赛费用。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（二）报名截止日期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报</w:t>
      </w:r>
      <w:r>
        <w:rPr>
          <w:rFonts w:ascii="仿宋_GB2312" w:eastAsia="仿宋_GB2312" w:hint="eastAsia"/>
          <w:color w:val="000000"/>
          <w:sz w:val="28"/>
          <w:szCs w:val="28"/>
        </w:rPr>
        <w:t>名截止日期：赛前</w:t>
      </w:r>
      <w:r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</w:rPr>
        <w:t>天；确认报名以收到报名材料为准。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（三）报名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1. </w:t>
      </w:r>
      <w:r>
        <w:rPr>
          <w:rFonts w:ascii="仿宋_GB2312" w:eastAsia="仿宋_GB2312" w:hint="eastAsia"/>
          <w:color w:val="000000"/>
          <w:sz w:val="28"/>
          <w:szCs w:val="28"/>
        </w:rPr>
        <w:t>报名表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报名表可复印（见附件）或从</w:t>
      </w:r>
      <w:r>
        <w:rPr>
          <w:rFonts w:ascii="仿宋_GB2312" w:eastAsia="仿宋_GB2312" w:hint="eastAsia"/>
          <w:color w:val="000000"/>
          <w:sz w:val="28"/>
          <w:szCs w:val="28"/>
        </w:rPr>
        <w:t>中铁协</w:t>
      </w:r>
      <w:r>
        <w:rPr>
          <w:rFonts w:ascii="仿宋_GB2312" w:eastAsia="仿宋_GB2312" w:hint="eastAsia"/>
          <w:color w:val="000000"/>
          <w:sz w:val="28"/>
          <w:szCs w:val="28"/>
        </w:rPr>
        <w:t>官方网站下载。报名表须加盖代表单位公章，并按以下联系方式将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电子版</w:t>
      </w: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原件扫描后）邮件发送</w:t>
      </w:r>
      <w:r>
        <w:rPr>
          <w:rFonts w:ascii="仿宋_GB2312" w:eastAsia="仿宋_GB2312" w:hint="eastAsia"/>
          <w:color w:val="000000"/>
          <w:sz w:val="28"/>
          <w:szCs w:val="28"/>
        </w:rPr>
        <w:t>至</w:t>
      </w:r>
      <w:r>
        <w:rPr>
          <w:rFonts w:ascii="仿宋_GB2312" w:eastAsia="仿宋_GB2312" w:hint="eastAsia"/>
          <w:color w:val="000000"/>
          <w:sz w:val="28"/>
          <w:szCs w:val="28"/>
        </w:rPr>
        <w:t>中铁协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</w:t>
      </w:r>
    </w:p>
    <w:p w:rsidR="00000000" w:rsidRDefault="004004D0">
      <w:pPr>
        <w:snapToGrid w:val="0"/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</w:t>
      </w:r>
      <w:r>
        <w:rPr>
          <w:rFonts w:ascii="仿宋_GB2312" w:eastAsia="仿宋_GB2312" w:hint="eastAsia"/>
          <w:color w:val="000000"/>
          <w:sz w:val="28"/>
          <w:szCs w:val="28"/>
        </w:rPr>
        <w:t>联系人：怀宁宁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邮箱：</w:t>
      </w:r>
      <w:hyperlink r:id="rId8" w:history="1">
        <w:r>
          <w:rPr>
            <w:rStyle w:val="a3"/>
            <w:rFonts w:ascii="仿宋_GB2312" w:eastAsia="仿宋_GB2312" w:hint="eastAsia"/>
            <w:color w:val="auto"/>
            <w:sz w:val="28"/>
            <w:szCs w:val="28"/>
            <w:u w:val="none"/>
          </w:rPr>
          <w:t>huaining007@126.com</w:t>
        </w:r>
      </w:hyperlink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电话：</w:t>
      </w:r>
      <w:r>
        <w:rPr>
          <w:rFonts w:ascii="仿宋_GB2312" w:eastAsia="仿宋_GB2312" w:hint="eastAsia"/>
          <w:color w:val="000000"/>
          <w:sz w:val="28"/>
          <w:szCs w:val="28"/>
        </w:rPr>
        <w:t>010-68826378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2.</w:t>
      </w:r>
      <w:r>
        <w:rPr>
          <w:rFonts w:ascii="仿宋_GB2312" w:eastAsia="仿宋_GB2312" w:hint="eastAsia"/>
          <w:color w:val="000000"/>
          <w:sz w:val="28"/>
          <w:szCs w:val="28"/>
        </w:rPr>
        <w:t>保障团队人员数量</w:t>
      </w:r>
    </w:p>
    <w:p w:rsidR="00000000" w:rsidRDefault="004004D0">
      <w:pPr>
        <w:autoSpaceDE w:val="0"/>
        <w:autoSpaceDN w:val="0"/>
        <w:snapToGrid w:val="0"/>
        <w:spacing w:line="560" w:lineRule="exact"/>
        <w:jc w:val="left"/>
        <w:rPr>
          <w:rFonts w:ascii="仿宋_GB2312" w:eastAsia="仿宋_GB2312" w:hAnsi="Arial" w:cs="Arial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Ansi="Arial" w:cs="Arial" w:hint="eastAsia"/>
          <w:bCs/>
          <w:color w:val="000000"/>
          <w:kern w:val="0"/>
          <w:sz w:val="28"/>
          <w:szCs w:val="28"/>
        </w:rPr>
        <w:t>保障团队人员指领队、工作人员、教练员、机械师、队医，每队保障团队人员数量不</w:t>
      </w:r>
      <w:r>
        <w:rPr>
          <w:rFonts w:ascii="仿宋_GB2312" w:eastAsia="仿宋_GB2312" w:hAnsi="Arial" w:cs="Arial" w:hint="eastAsia"/>
          <w:bCs/>
          <w:color w:val="000000"/>
          <w:kern w:val="0"/>
          <w:sz w:val="28"/>
          <w:szCs w:val="28"/>
        </w:rPr>
        <w:t>得超过下述标准：</w:t>
      </w:r>
    </w:p>
    <w:tbl>
      <w:tblPr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1910"/>
        <w:gridCol w:w="1910"/>
        <w:gridCol w:w="1910"/>
        <w:gridCol w:w="1914"/>
      </w:tblGrid>
      <w:tr w:rsidR="00000000">
        <w:trPr>
          <w:jc w:val="center"/>
        </w:trPr>
        <w:tc>
          <w:tcPr>
            <w:tcW w:w="1910" w:type="dxa"/>
          </w:tcPr>
          <w:p w:rsidR="00000000" w:rsidRDefault="004004D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运动员</w:t>
            </w:r>
          </w:p>
        </w:tc>
        <w:tc>
          <w:tcPr>
            <w:tcW w:w="1910" w:type="dxa"/>
          </w:tcPr>
          <w:p w:rsidR="00000000" w:rsidRDefault="004004D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1-3</w:t>
            </w: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910" w:type="dxa"/>
          </w:tcPr>
          <w:p w:rsidR="00000000" w:rsidRDefault="004004D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4-6</w:t>
            </w: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910" w:type="dxa"/>
          </w:tcPr>
          <w:p w:rsidR="00000000" w:rsidRDefault="004004D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7-12</w:t>
            </w: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914" w:type="dxa"/>
          </w:tcPr>
          <w:p w:rsidR="00000000" w:rsidRDefault="004004D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人以上</w:t>
            </w:r>
          </w:p>
        </w:tc>
      </w:tr>
      <w:tr w:rsidR="00000000">
        <w:trPr>
          <w:jc w:val="center"/>
        </w:trPr>
        <w:tc>
          <w:tcPr>
            <w:tcW w:w="1910" w:type="dxa"/>
          </w:tcPr>
          <w:p w:rsidR="00000000" w:rsidRDefault="004004D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保障团队人员</w:t>
            </w:r>
          </w:p>
        </w:tc>
        <w:tc>
          <w:tcPr>
            <w:tcW w:w="1910" w:type="dxa"/>
          </w:tcPr>
          <w:p w:rsidR="00000000" w:rsidRDefault="004004D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910" w:type="dxa"/>
          </w:tcPr>
          <w:p w:rsidR="00000000" w:rsidRDefault="004004D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910" w:type="dxa"/>
          </w:tcPr>
          <w:p w:rsidR="00000000" w:rsidRDefault="004004D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914" w:type="dxa"/>
          </w:tcPr>
          <w:p w:rsidR="00000000" w:rsidRDefault="004004D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</w:tr>
    </w:tbl>
    <w:p w:rsidR="00000000" w:rsidRDefault="004004D0">
      <w:pPr>
        <w:snapToGrid w:val="0"/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3.</w:t>
      </w:r>
      <w:r>
        <w:rPr>
          <w:rFonts w:ascii="仿宋_GB2312" w:eastAsia="仿宋_GB2312" w:hint="eastAsia"/>
          <w:color w:val="000000"/>
          <w:sz w:val="28"/>
          <w:szCs w:val="28"/>
        </w:rPr>
        <w:t>网上报名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各队须同时登录</w:t>
      </w:r>
      <w:r>
        <w:rPr>
          <w:rFonts w:ascii="仿宋_GB2312" w:eastAsia="仿宋_GB2312" w:hint="eastAsia"/>
          <w:color w:val="000000"/>
          <w:sz w:val="28"/>
          <w:szCs w:val="28"/>
        </w:rPr>
        <w:t>中铁协</w:t>
      </w:r>
      <w:r>
        <w:rPr>
          <w:rFonts w:ascii="仿宋_GB2312" w:eastAsia="仿宋_GB2312" w:hint="eastAsia"/>
          <w:color w:val="000000"/>
          <w:sz w:val="28"/>
          <w:szCs w:val="28"/>
        </w:rPr>
        <w:t>竞赛管理信息系统进行网上报名，具体操作方法可查阅相关操作手册或咨询</w:t>
      </w:r>
      <w:r>
        <w:rPr>
          <w:rFonts w:ascii="仿宋_GB2312" w:eastAsia="仿宋_GB2312" w:hint="eastAsia"/>
          <w:color w:val="000000"/>
          <w:sz w:val="28"/>
          <w:szCs w:val="28"/>
        </w:rPr>
        <w:t>中铁协</w:t>
      </w:r>
      <w:r>
        <w:rPr>
          <w:rFonts w:ascii="仿宋_GB2312" w:eastAsia="仿宋_GB2312" w:hint="eastAsia"/>
          <w:color w:val="000000"/>
          <w:sz w:val="28"/>
          <w:szCs w:val="28"/>
        </w:rPr>
        <w:t>工作人员。</w:t>
      </w:r>
      <w:r>
        <w:rPr>
          <w:rFonts w:ascii="仿宋_GB2312" w:eastAsia="仿宋_GB2312" w:hint="eastAsia"/>
          <w:color w:val="000000"/>
          <w:sz w:val="28"/>
          <w:szCs w:val="28"/>
        </w:rPr>
        <w:t>中铁协</w:t>
      </w:r>
      <w:r>
        <w:rPr>
          <w:rFonts w:ascii="仿宋_GB2312" w:eastAsia="仿宋_GB2312" w:hint="eastAsia"/>
          <w:color w:val="000000"/>
          <w:sz w:val="28"/>
          <w:szCs w:val="28"/>
        </w:rPr>
        <w:t>竞赛管理信息系统网址：</w:t>
      </w:r>
      <w:hyperlink r:id="rId9" w:history="1">
        <w:r>
          <w:rPr>
            <w:rStyle w:val="a3"/>
            <w:rFonts w:ascii="仿宋_GB2312" w:eastAsia="仿宋_GB2312"/>
            <w:color w:val="000000"/>
            <w:sz w:val="28"/>
            <w:szCs w:val="28"/>
          </w:rPr>
          <w:t>http://triathlon.as-sport.com.cn/</w:t>
        </w:r>
      </w:hyperlink>
      <w:r>
        <w:rPr>
          <w:rFonts w:ascii="仿宋_GB2312" w:eastAsia="仿宋_GB2312" w:hint="eastAsia"/>
          <w:color w:val="000000"/>
          <w:sz w:val="28"/>
          <w:szCs w:val="28"/>
        </w:rPr>
        <w:t>，用户名和密码将发放给各队注册联络人。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（四）报到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．报到时间和地点：</w:t>
      </w:r>
      <w:r>
        <w:rPr>
          <w:rFonts w:ascii="仿宋_GB2312" w:eastAsia="仿宋_GB2312" w:hint="eastAsia"/>
          <w:sz w:val="28"/>
          <w:szCs w:val="28"/>
        </w:rPr>
        <w:t>详见补充通</w:t>
      </w:r>
      <w:r>
        <w:rPr>
          <w:rFonts w:ascii="仿宋_GB2312" w:eastAsia="仿宋_GB2312" w:hint="eastAsia"/>
          <w:sz w:val="28"/>
          <w:szCs w:val="28"/>
        </w:rPr>
        <w:t>知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．报到时请提供运动员有效身份证件原件。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3. </w:t>
      </w:r>
      <w:r>
        <w:rPr>
          <w:rFonts w:ascii="仿宋_GB2312" w:eastAsia="仿宋_GB2312" w:hint="eastAsia"/>
          <w:color w:val="000000"/>
          <w:sz w:val="28"/>
          <w:szCs w:val="28"/>
        </w:rPr>
        <w:t>报到时须出示运动员参赛保险证明，且须满足以下条件：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）提供保险证明原件和复印件（复印件供组委会留存）；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）保险对象为运动员本人；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）保险有效期至少可覆盖赛前</w:t>
      </w:r>
      <w:r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天至赛后</w:t>
      </w:r>
      <w:r>
        <w:rPr>
          <w:rFonts w:ascii="仿宋_GB2312"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天；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hint="eastAsia"/>
          <w:color w:val="000000"/>
          <w:sz w:val="28"/>
          <w:szCs w:val="28"/>
        </w:rPr>
        <w:t>）保险覆盖范围至少须包含意外身故、残疾、意外伤害医疗，且意外身故、残疾保险金额至少为</w:t>
      </w:r>
      <w:r>
        <w:rPr>
          <w:rFonts w:ascii="仿宋_GB2312" w:eastAsia="仿宋_GB2312" w:hint="eastAsia"/>
          <w:color w:val="000000"/>
          <w:sz w:val="28"/>
          <w:szCs w:val="28"/>
        </w:rPr>
        <w:t>30</w:t>
      </w:r>
      <w:r>
        <w:rPr>
          <w:rFonts w:ascii="仿宋_GB2312" w:eastAsia="仿宋_GB2312" w:hint="eastAsia"/>
          <w:color w:val="000000"/>
          <w:sz w:val="28"/>
          <w:szCs w:val="28"/>
        </w:rPr>
        <w:t>万元，意外伤害医疗保险金额至少为</w:t>
      </w:r>
      <w:r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万元；运动员可根据自身情况办理保险，延长或扩大保险有效期、保险范围、保险金额等；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</w:rPr>
        <w:t>）如运动员未能按照上述要求出示保险证明，则必须在赛区办理保险，</w:t>
      </w:r>
      <w:r>
        <w:rPr>
          <w:rFonts w:ascii="仿宋_GB2312" w:eastAsia="仿宋_GB2312" w:hint="eastAsia"/>
          <w:color w:val="000000"/>
          <w:sz w:val="28"/>
          <w:szCs w:val="28"/>
        </w:rPr>
        <w:t>否则不得参赛。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hint="eastAsia"/>
          <w:color w:val="000000"/>
          <w:sz w:val="28"/>
          <w:szCs w:val="28"/>
        </w:rPr>
        <w:t>．在报到时所有运动员须签字认可“中国铁人三项运动协会运动员参赛声明书”（请到</w:t>
      </w:r>
      <w:r>
        <w:rPr>
          <w:rFonts w:ascii="仿宋_GB2312" w:eastAsia="仿宋_GB2312" w:hint="eastAsia"/>
          <w:color w:val="000000"/>
          <w:sz w:val="28"/>
          <w:szCs w:val="28"/>
        </w:rPr>
        <w:t>中铁协</w:t>
      </w:r>
      <w:r>
        <w:rPr>
          <w:rFonts w:ascii="仿宋_GB2312" w:eastAsia="仿宋_GB2312" w:hint="eastAsia"/>
          <w:color w:val="000000"/>
          <w:sz w:val="28"/>
          <w:szCs w:val="28"/>
        </w:rPr>
        <w:t>官方网站查阅）。</w:t>
      </w:r>
    </w:p>
    <w:p w:rsidR="00000000" w:rsidRDefault="004004D0">
      <w:pPr>
        <w:snapToGrid w:val="0"/>
        <w:spacing w:line="560" w:lineRule="exact"/>
        <w:ind w:left="645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十一、食宿交通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详见补充通知</w:t>
      </w:r>
    </w:p>
    <w:p w:rsidR="00000000" w:rsidRDefault="004004D0">
      <w:pPr>
        <w:snapToGrid w:val="0"/>
        <w:spacing w:line="560" w:lineRule="exact"/>
        <w:ind w:left="645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lastRenderedPageBreak/>
        <w:t>十二、其它</w:t>
      </w:r>
    </w:p>
    <w:p w:rsidR="00000000" w:rsidRDefault="004004D0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（一）未尽事宜及补充通知将会及时发布在</w:t>
      </w:r>
      <w:r>
        <w:rPr>
          <w:rFonts w:ascii="仿宋_GB2312" w:eastAsia="仿宋_GB2312" w:hint="eastAsia"/>
          <w:color w:val="000000"/>
          <w:sz w:val="28"/>
          <w:szCs w:val="28"/>
        </w:rPr>
        <w:t>中铁协</w:t>
      </w:r>
      <w:r>
        <w:rPr>
          <w:rFonts w:ascii="仿宋_GB2312" w:eastAsia="仿宋_GB2312" w:hint="eastAsia"/>
          <w:color w:val="000000"/>
          <w:sz w:val="28"/>
          <w:szCs w:val="28"/>
        </w:rPr>
        <w:t>官方网站上，请</w:t>
      </w:r>
      <w:r>
        <w:rPr>
          <w:rFonts w:ascii="仿宋_GB2312" w:eastAsia="仿宋_GB2312" w:hAnsi="Courier New" w:hint="eastAsia"/>
          <w:color w:val="000000"/>
          <w:sz w:val="28"/>
          <w:szCs w:val="28"/>
        </w:rPr>
        <w:t>登陆</w:t>
      </w:r>
      <w:r>
        <w:rPr>
          <w:rFonts w:ascii="仿宋_GB2312" w:eastAsia="仿宋_GB2312" w:hint="eastAsia"/>
          <w:color w:val="000000"/>
          <w:sz w:val="28"/>
          <w:szCs w:val="28"/>
        </w:rPr>
        <w:t>查阅。</w:t>
      </w:r>
    </w:p>
    <w:p w:rsidR="00000000" w:rsidRDefault="004004D0">
      <w:pPr>
        <w:snapToGrid w:val="0"/>
        <w:spacing w:line="560" w:lineRule="exact"/>
        <w:ind w:left="645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（二）本规程解释权归</w:t>
      </w:r>
      <w:r>
        <w:rPr>
          <w:rFonts w:ascii="仿宋_GB2312" w:eastAsia="仿宋_GB2312" w:hint="eastAsia"/>
          <w:color w:val="000000"/>
          <w:sz w:val="28"/>
          <w:szCs w:val="28"/>
        </w:rPr>
        <w:t>中铁协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000000" w:rsidRDefault="004004D0">
      <w:pPr>
        <w:snapToGrid w:val="0"/>
        <w:spacing w:line="560" w:lineRule="exact"/>
        <w:ind w:left="645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附件：</w:t>
      </w:r>
    </w:p>
    <w:p w:rsidR="00000000" w:rsidRDefault="004004D0">
      <w:pPr>
        <w:snapToGrid w:val="0"/>
        <w:spacing w:line="560" w:lineRule="exact"/>
        <w:ind w:left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．混合接力</w:t>
      </w:r>
      <w:r>
        <w:rPr>
          <w:rFonts w:ascii="仿宋_GB2312" w:eastAsia="仿宋_GB2312" w:hint="eastAsia"/>
          <w:color w:val="000000"/>
          <w:sz w:val="28"/>
          <w:szCs w:val="28"/>
        </w:rPr>
        <w:t>赛</w:t>
      </w:r>
      <w:r>
        <w:rPr>
          <w:rFonts w:ascii="仿宋_GB2312" w:eastAsia="仿宋_GB2312" w:hint="eastAsia"/>
          <w:color w:val="000000"/>
          <w:sz w:val="28"/>
          <w:szCs w:val="28"/>
        </w:rPr>
        <w:t>竞赛规则</w:t>
      </w:r>
    </w:p>
    <w:p w:rsidR="00000000" w:rsidRDefault="004004D0">
      <w:pPr>
        <w:snapToGrid w:val="0"/>
        <w:spacing w:line="560" w:lineRule="exact"/>
        <w:ind w:left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．报名表</w:t>
      </w:r>
    </w:p>
    <w:p w:rsidR="00000000" w:rsidRDefault="004004D0">
      <w:pPr>
        <w:rPr>
          <w:rFonts w:ascii="仿宋_GB2312" w:eastAsia="仿宋_GB2312" w:hint="eastAsia"/>
          <w:color w:val="000000"/>
          <w:sz w:val="28"/>
        </w:rPr>
      </w:pPr>
    </w:p>
    <w:p w:rsidR="00000000" w:rsidRDefault="004004D0">
      <w:pPr>
        <w:rPr>
          <w:rFonts w:ascii="仿宋_GB2312" w:eastAsia="仿宋_GB2312" w:hint="eastAsia"/>
          <w:color w:val="000000"/>
          <w:sz w:val="28"/>
        </w:rPr>
      </w:pPr>
    </w:p>
    <w:p w:rsidR="00000000" w:rsidRDefault="004004D0">
      <w:pPr>
        <w:rPr>
          <w:rFonts w:ascii="仿宋_GB2312" w:eastAsia="仿宋_GB2312" w:hint="eastAsia"/>
          <w:color w:val="000000"/>
          <w:sz w:val="28"/>
        </w:rPr>
      </w:pPr>
    </w:p>
    <w:p w:rsidR="00000000" w:rsidRDefault="004004D0">
      <w:pPr>
        <w:rPr>
          <w:rFonts w:ascii="仿宋_GB2312" w:eastAsia="仿宋_GB2312" w:hint="eastAsia"/>
          <w:color w:val="000000"/>
          <w:sz w:val="28"/>
        </w:rPr>
      </w:pPr>
    </w:p>
    <w:p w:rsidR="00000000" w:rsidRDefault="004004D0">
      <w:pPr>
        <w:rPr>
          <w:rFonts w:ascii="仿宋_GB2312" w:eastAsia="仿宋_GB2312" w:hint="eastAsia"/>
          <w:color w:val="000000"/>
          <w:sz w:val="28"/>
        </w:rPr>
      </w:pPr>
    </w:p>
    <w:p w:rsidR="00000000" w:rsidRDefault="004004D0">
      <w:pPr>
        <w:rPr>
          <w:rFonts w:ascii="仿宋_GB2312" w:eastAsia="仿宋_GB2312" w:hint="eastAsia"/>
          <w:color w:val="000000"/>
          <w:sz w:val="28"/>
        </w:rPr>
      </w:pPr>
    </w:p>
    <w:p w:rsidR="00000000" w:rsidRDefault="004004D0">
      <w:pPr>
        <w:rPr>
          <w:rFonts w:ascii="仿宋_GB2312" w:eastAsia="仿宋_GB2312" w:hint="eastAsia"/>
          <w:color w:val="000000"/>
          <w:sz w:val="28"/>
        </w:rPr>
      </w:pPr>
    </w:p>
    <w:p w:rsidR="00000000" w:rsidRDefault="004004D0">
      <w:pPr>
        <w:rPr>
          <w:rFonts w:ascii="仿宋_GB2312" w:eastAsia="仿宋_GB2312" w:hint="eastAsia"/>
          <w:color w:val="000000"/>
          <w:sz w:val="28"/>
        </w:rPr>
      </w:pPr>
    </w:p>
    <w:p w:rsidR="00000000" w:rsidRDefault="004004D0">
      <w:pPr>
        <w:rPr>
          <w:rFonts w:ascii="仿宋_GB2312" w:eastAsia="仿宋_GB2312" w:hint="eastAsia"/>
          <w:color w:val="000000"/>
          <w:sz w:val="28"/>
        </w:rPr>
      </w:pPr>
    </w:p>
    <w:p w:rsidR="00000000" w:rsidRDefault="004004D0">
      <w:pPr>
        <w:rPr>
          <w:rFonts w:ascii="仿宋_GB2312" w:eastAsia="仿宋_GB2312" w:hint="eastAsia"/>
          <w:color w:val="000000"/>
          <w:sz w:val="28"/>
        </w:rPr>
      </w:pPr>
    </w:p>
    <w:p w:rsidR="00000000" w:rsidRDefault="004004D0">
      <w:pPr>
        <w:rPr>
          <w:rFonts w:ascii="仿宋_GB2312" w:eastAsia="仿宋_GB2312" w:hint="eastAsia"/>
          <w:color w:val="000000"/>
          <w:sz w:val="28"/>
        </w:rPr>
      </w:pPr>
    </w:p>
    <w:p w:rsidR="00000000" w:rsidRDefault="004004D0">
      <w:pPr>
        <w:rPr>
          <w:rFonts w:ascii="仿宋_GB2312" w:eastAsia="仿宋_GB2312" w:hint="eastAsia"/>
          <w:color w:val="000000"/>
          <w:sz w:val="28"/>
        </w:rPr>
      </w:pPr>
    </w:p>
    <w:p w:rsidR="00000000" w:rsidRDefault="004004D0">
      <w:pPr>
        <w:rPr>
          <w:rFonts w:ascii="仿宋_GB2312" w:eastAsia="仿宋_GB2312" w:hint="eastAsia"/>
          <w:color w:val="000000"/>
          <w:sz w:val="28"/>
        </w:rPr>
      </w:pPr>
    </w:p>
    <w:p w:rsidR="00000000" w:rsidRDefault="004004D0">
      <w:pPr>
        <w:rPr>
          <w:rFonts w:ascii="仿宋_GB2312" w:eastAsia="仿宋_GB2312" w:hint="eastAsia"/>
          <w:color w:val="000000"/>
          <w:sz w:val="28"/>
        </w:rPr>
      </w:pPr>
    </w:p>
    <w:p w:rsidR="00000000" w:rsidRDefault="004004D0">
      <w:pPr>
        <w:rPr>
          <w:rFonts w:ascii="仿宋_GB2312" w:eastAsia="仿宋_GB2312" w:hint="eastAsia"/>
          <w:color w:val="000000"/>
          <w:sz w:val="28"/>
        </w:rPr>
      </w:pPr>
    </w:p>
    <w:p w:rsidR="00000000" w:rsidRDefault="004004D0">
      <w:pPr>
        <w:rPr>
          <w:rFonts w:ascii="仿宋_GB2312" w:eastAsia="仿宋_GB2312" w:hint="eastAsia"/>
          <w:color w:val="000000"/>
          <w:sz w:val="28"/>
        </w:rPr>
      </w:pPr>
    </w:p>
    <w:p w:rsidR="00000000" w:rsidRDefault="004004D0">
      <w:pPr>
        <w:rPr>
          <w:rFonts w:ascii="仿宋_GB2312" w:eastAsia="仿宋_GB2312" w:hint="eastAsia"/>
          <w:color w:val="000000"/>
          <w:sz w:val="28"/>
        </w:rPr>
      </w:pPr>
    </w:p>
    <w:p w:rsidR="00000000" w:rsidRDefault="004004D0">
      <w:pPr>
        <w:rPr>
          <w:rFonts w:ascii="仿宋_GB2312" w:eastAsia="仿宋_GB2312" w:hint="eastAsia"/>
          <w:color w:val="000000"/>
          <w:sz w:val="28"/>
        </w:rPr>
      </w:pPr>
    </w:p>
    <w:p w:rsidR="00000000" w:rsidRDefault="004004D0">
      <w:pPr>
        <w:rPr>
          <w:rFonts w:ascii="仿宋_GB2312" w:eastAsia="仿宋_GB2312" w:hint="eastAsia"/>
          <w:color w:val="000000"/>
          <w:sz w:val="28"/>
        </w:rPr>
      </w:pPr>
    </w:p>
    <w:p w:rsidR="00000000" w:rsidRDefault="004004D0">
      <w:pPr>
        <w:rPr>
          <w:rFonts w:ascii="仿宋_GB2312" w:eastAsia="仿宋_GB2312" w:hint="eastAsia"/>
          <w:color w:val="000000"/>
          <w:sz w:val="28"/>
        </w:rPr>
      </w:pPr>
    </w:p>
    <w:p w:rsidR="00000000" w:rsidRDefault="004004D0">
      <w:pPr>
        <w:rPr>
          <w:rFonts w:ascii="仿宋_GB2312" w:eastAsia="仿宋_GB2312" w:hint="eastAsia"/>
          <w:color w:val="000000"/>
          <w:sz w:val="32"/>
          <w:szCs w:val="36"/>
        </w:rPr>
      </w:pPr>
      <w:r>
        <w:rPr>
          <w:rFonts w:ascii="仿宋_GB2312" w:eastAsia="仿宋_GB2312" w:hint="eastAsia"/>
          <w:color w:val="000000"/>
          <w:sz w:val="28"/>
        </w:rPr>
        <w:t>附件</w:t>
      </w:r>
      <w:r>
        <w:rPr>
          <w:rFonts w:ascii="仿宋_GB2312" w:eastAsia="仿宋_GB2312" w:hint="eastAsia"/>
          <w:color w:val="000000"/>
          <w:sz w:val="28"/>
        </w:rPr>
        <w:t>1</w:t>
      </w:r>
      <w:r>
        <w:rPr>
          <w:rFonts w:ascii="仿宋_GB2312" w:eastAsia="仿宋_GB2312" w:hint="eastAsia"/>
          <w:color w:val="000000"/>
          <w:sz w:val="28"/>
        </w:rPr>
        <w:t>：</w:t>
      </w:r>
    </w:p>
    <w:p w:rsidR="00000000" w:rsidRDefault="004004D0">
      <w:pPr>
        <w:jc w:val="center"/>
        <w:rPr>
          <w:rFonts w:ascii="黑体" w:eastAsia="黑体" w:hAnsi="MS Gothic" w:hint="eastAsia"/>
          <w:color w:val="000000"/>
          <w:sz w:val="36"/>
          <w:szCs w:val="36"/>
        </w:rPr>
      </w:pPr>
      <w:r>
        <w:rPr>
          <w:rFonts w:ascii="黑体" w:eastAsia="黑体" w:hAnsi="MS Gothic" w:hint="eastAsia"/>
          <w:color w:val="000000"/>
          <w:sz w:val="36"/>
          <w:szCs w:val="36"/>
        </w:rPr>
        <w:t>混合接力</w:t>
      </w:r>
      <w:r>
        <w:rPr>
          <w:rFonts w:ascii="黑体" w:eastAsia="黑体" w:hAnsi="MS Gothic" w:hint="eastAsia"/>
          <w:color w:val="000000"/>
          <w:sz w:val="36"/>
          <w:szCs w:val="36"/>
        </w:rPr>
        <w:t>赛</w:t>
      </w:r>
      <w:r>
        <w:rPr>
          <w:rFonts w:ascii="黑体" w:eastAsia="黑体" w:hint="eastAsia"/>
          <w:color w:val="000000"/>
          <w:sz w:val="36"/>
          <w:szCs w:val="36"/>
        </w:rPr>
        <w:t>竞赛规则</w:t>
      </w:r>
    </w:p>
    <w:p w:rsidR="00000000" w:rsidRDefault="004004D0">
      <w:pPr>
        <w:rPr>
          <w:rFonts w:hint="eastAsia"/>
          <w:color w:val="000000"/>
        </w:rPr>
      </w:pPr>
    </w:p>
    <w:p w:rsidR="00000000" w:rsidRDefault="004004D0">
      <w:pPr>
        <w:ind w:firstLineChars="200" w:firstLine="562"/>
        <w:rPr>
          <w:rFonts w:ascii="仿宋_GB2312" w:eastAsia="仿宋_GB2312" w:hAnsi="宋体" w:hint="eastAsia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一、组队方式</w:t>
      </w:r>
    </w:p>
    <w:p w:rsidR="00000000" w:rsidRDefault="004004D0">
      <w:pPr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（一）各代表单位报名队数不限。</w:t>
      </w:r>
    </w:p>
    <w:p w:rsidR="00000000" w:rsidRDefault="004004D0">
      <w:pPr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（二）每个队由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名男子和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名女子运动员组成。</w:t>
      </w:r>
    </w:p>
    <w:p w:rsidR="00000000" w:rsidRDefault="004004D0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三</w:t>
      </w:r>
      <w:r>
        <w:rPr>
          <w:rFonts w:ascii="仿宋_GB2312" w:eastAsia="仿宋_GB2312" w:hAnsi="宋体"/>
          <w:color w:val="000000"/>
          <w:sz w:val="28"/>
          <w:szCs w:val="28"/>
        </w:rPr>
        <w:t>）参加混合接力组比赛的运动员可不参加</w:t>
      </w:r>
      <w:r>
        <w:rPr>
          <w:rFonts w:ascii="仿宋_GB2312" w:eastAsia="仿宋_GB2312" w:hAnsi="宋体"/>
          <w:b/>
          <w:bCs/>
          <w:color w:val="000000"/>
          <w:sz w:val="28"/>
          <w:szCs w:val="28"/>
        </w:rPr>
        <w:t>个人</w:t>
      </w:r>
      <w:r>
        <w:rPr>
          <w:rFonts w:ascii="仿宋_GB2312" w:eastAsia="仿宋_GB2312" w:hAnsi="宋体"/>
          <w:b/>
          <w:bCs/>
          <w:color w:val="000000"/>
          <w:sz w:val="28"/>
          <w:szCs w:val="28"/>
        </w:rPr>
        <w:t>组别比赛</w:t>
      </w:r>
      <w:r>
        <w:rPr>
          <w:rFonts w:ascii="仿宋_GB2312" w:eastAsia="仿宋_GB2312" w:hAnsi="宋体"/>
          <w:color w:val="000000"/>
          <w:sz w:val="28"/>
          <w:szCs w:val="28"/>
        </w:rPr>
        <w:t>。</w:t>
      </w:r>
    </w:p>
    <w:p w:rsidR="00000000" w:rsidRDefault="004004D0">
      <w:pPr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四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）不同代表单位之间可联合组队，联合队的名称以及奖金、奖品分配方案等由联合组队各方自行协商决定。</w:t>
      </w:r>
    </w:p>
    <w:p w:rsidR="00000000" w:rsidRDefault="004004D0">
      <w:pPr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五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）混合接力组报名表与个人赛报名表同时提交。混合接力组可于赛前一天换人，换人申请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纸质版资料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提交给技术代表，具体方式在赛前技术会上说明。</w:t>
      </w:r>
    </w:p>
    <w:p w:rsidR="00000000" w:rsidRDefault="004004D0">
      <w:pPr>
        <w:ind w:firstLineChars="200" w:firstLine="562"/>
        <w:rPr>
          <w:rFonts w:ascii="仿宋_GB2312" w:eastAsia="仿宋_GB2312" w:hAnsi="宋体" w:hint="eastAsia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二、竞赛规则</w:t>
      </w:r>
    </w:p>
    <w:p w:rsidR="00000000" w:rsidRDefault="004004D0">
      <w:pPr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（一）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各队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参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赛的运动员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比赛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先后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必须为：女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-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男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-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女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-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男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；每名运动员均须完成相同距离的“游泳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-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自行车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-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跑步”路线，并交接给后一名运动员。</w:t>
      </w:r>
    </w:p>
    <w:p w:rsidR="00000000" w:rsidRDefault="004004D0">
      <w:pPr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（二）处于相同比赛位次的运动员之间允许尾随，即同处第一位进行比赛的运动员之间允许尾随，同处第二位进行比赛的运动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员之间允许尾随，依此类推；处于不同比赛位次的运动员之间不允许尾随。</w:t>
      </w:r>
    </w:p>
    <w:p w:rsidR="00000000" w:rsidRDefault="004004D0">
      <w:pPr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（三）同一个参赛队的所有成员须一起检录，特殊情况无法执行的须经技术代表同意。</w:t>
      </w:r>
    </w:p>
    <w:p w:rsidR="00000000" w:rsidRDefault="004004D0">
      <w:pPr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（四）接力</w:t>
      </w:r>
    </w:p>
    <w:p w:rsidR="00000000" w:rsidRDefault="004004D0">
      <w:pPr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．队员之间的接力在“接力区”完成，接力区长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15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米。</w:t>
      </w:r>
    </w:p>
    <w:p w:rsidR="00000000" w:rsidRDefault="004004D0">
      <w:pPr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．接力方式为：完成比赛的运动员用手接触后一名运动员的身体。</w:t>
      </w:r>
    </w:p>
    <w:p w:rsidR="00000000" w:rsidRDefault="004004D0">
      <w:pPr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．如果上述身体接触发生在“接力区”之外，则相关的两名运动员须回到“接力区”，重新进行接力。</w:t>
      </w:r>
    </w:p>
    <w:p w:rsidR="00000000" w:rsidRDefault="004004D0">
      <w:pPr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．如果接力未能在“接力区”内完成，则相关的参赛队将被取消比赛成绩。</w:t>
      </w:r>
    </w:p>
    <w:p w:rsidR="00000000" w:rsidRDefault="004004D0">
      <w:pPr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．接力之前，运动员将在“接力准备区”等待，直到技术官员通知其进入接力区。</w:t>
      </w:r>
    </w:p>
    <w:p w:rsidR="00000000" w:rsidRDefault="004004D0">
      <w:pPr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（五）只有各队的第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名运动员可通过终点线。</w:t>
      </w:r>
    </w:p>
    <w:p w:rsidR="00000000" w:rsidRDefault="004004D0">
      <w:pPr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（六）各队完成时间的计算方式为：从第一名队员出发开始直至最后一名队员完成比赛，连续不间断计算。</w:t>
      </w:r>
    </w:p>
    <w:p w:rsidR="00000000" w:rsidRDefault="004004D0">
      <w:pPr>
        <w:rPr>
          <w:rFonts w:hint="eastAsia"/>
          <w:color w:val="000000"/>
        </w:rPr>
      </w:pPr>
    </w:p>
    <w:p w:rsidR="00000000" w:rsidRDefault="004004D0">
      <w:pPr>
        <w:snapToGrid w:val="0"/>
        <w:spacing w:line="400" w:lineRule="exact"/>
        <w:rPr>
          <w:rFonts w:ascii="黑体" w:eastAsia="黑体" w:hAnsi="宋体" w:hint="eastAsia"/>
          <w:color w:val="000000"/>
          <w:sz w:val="36"/>
          <w:szCs w:val="36"/>
        </w:rPr>
      </w:pPr>
      <w:r>
        <w:rPr>
          <w:rFonts w:ascii="黑体" w:eastAsia="黑体"/>
          <w:color w:val="000000"/>
          <w:sz w:val="32"/>
        </w:rPr>
        <w:br w:type="page"/>
      </w:r>
      <w:r>
        <w:rPr>
          <w:rFonts w:ascii="仿宋_GB2312" w:eastAsia="仿宋_GB2312" w:hint="eastAsia"/>
          <w:color w:val="000000"/>
          <w:sz w:val="28"/>
        </w:rPr>
        <w:lastRenderedPageBreak/>
        <w:t>附件</w:t>
      </w:r>
      <w:r>
        <w:rPr>
          <w:rFonts w:ascii="仿宋_GB2312" w:eastAsia="仿宋_GB2312" w:hint="eastAsia"/>
          <w:color w:val="000000"/>
          <w:sz w:val="28"/>
        </w:rPr>
        <w:t>2</w:t>
      </w:r>
      <w:r>
        <w:rPr>
          <w:rFonts w:ascii="仿宋_GB2312" w:eastAsia="仿宋_GB2312" w:hint="eastAsia"/>
          <w:color w:val="000000"/>
          <w:sz w:val="28"/>
        </w:rPr>
        <w:t>：</w:t>
      </w:r>
      <w:r>
        <w:rPr>
          <w:rFonts w:ascii="黑体" w:eastAsia="黑体" w:hint="eastAsia"/>
          <w:color w:val="000000"/>
          <w:sz w:val="30"/>
          <w:szCs w:val="30"/>
        </w:rPr>
        <w:t xml:space="preserve">    </w:t>
      </w:r>
      <w:r>
        <w:rPr>
          <w:rFonts w:ascii="黑体" w:eastAsia="黑体" w:hint="eastAsia"/>
          <w:color w:val="000000"/>
          <w:sz w:val="36"/>
          <w:szCs w:val="32"/>
        </w:rPr>
        <w:t>中国铁人三项运动协会</w:t>
      </w:r>
      <w:r>
        <w:rPr>
          <w:rFonts w:ascii="黑体" w:eastAsia="黑体" w:hAnsi="宋体" w:hint="eastAsia"/>
          <w:color w:val="000000"/>
          <w:sz w:val="36"/>
          <w:szCs w:val="36"/>
        </w:rPr>
        <w:t>比赛报名表（专业组）</w:t>
      </w:r>
    </w:p>
    <w:p w:rsidR="00000000" w:rsidRDefault="004004D0">
      <w:pPr>
        <w:snapToGrid w:val="0"/>
        <w:spacing w:line="320" w:lineRule="exact"/>
        <w:jc w:val="left"/>
        <w:rPr>
          <w:rFonts w:ascii="宋体" w:hAnsi="宋体" w:hint="eastAsia"/>
          <w:bCs/>
          <w:color w:val="000000"/>
          <w:sz w:val="24"/>
        </w:rPr>
      </w:pPr>
    </w:p>
    <w:p w:rsidR="00000000" w:rsidRDefault="004004D0">
      <w:pPr>
        <w:snapToGrid w:val="0"/>
        <w:spacing w:line="320" w:lineRule="exact"/>
        <w:rPr>
          <w:rFonts w:eastAsia="黑体" w:hint="eastAsia"/>
          <w:bCs/>
          <w:iCs/>
          <w:color w:val="000000"/>
          <w:sz w:val="24"/>
          <w:szCs w:val="21"/>
        </w:rPr>
      </w:pPr>
      <w:r>
        <w:rPr>
          <w:rFonts w:eastAsia="黑体" w:hint="eastAsia"/>
          <w:bCs/>
          <w:iCs/>
          <w:color w:val="000000"/>
          <w:sz w:val="24"/>
          <w:szCs w:val="21"/>
        </w:rPr>
        <w:t>比赛名称：</w:t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 xml:space="preserve">                         </w:t>
      </w:r>
      <w:r>
        <w:rPr>
          <w:rFonts w:hint="eastAsia"/>
          <w:color w:val="000000"/>
          <w:sz w:val="24"/>
          <w:szCs w:val="21"/>
          <w:u w:val="single"/>
        </w:rPr>
        <w:t>（比赛全称）</w:t>
      </w:r>
      <w:r>
        <w:rPr>
          <w:rFonts w:hint="eastAsia"/>
          <w:color w:val="000000"/>
          <w:sz w:val="24"/>
          <w:szCs w:val="21"/>
          <w:u w:val="single"/>
        </w:rPr>
        <w:t xml:space="preserve">           </w:t>
      </w:r>
    </w:p>
    <w:p w:rsidR="00000000" w:rsidRDefault="004004D0">
      <w:pPr>
        <w:snapToGrid w:val="0"/>
        <w:spacing w:line="320" w:lineRule="exact"/>
        <w:rPr>
          <w:rFonts w:eastAsia="黑体" w:hint="eastAsia"/>
          <w:b/>
          <w:color w:val="000000"/>
          <w:szCs w:val="21"/>
        </w:rPr>
      </w:pPr>
    </w:p>
    <w:p w:rsidR="00000000" w:rsidRDefault="004004D0">
      <w:pPr>
        <w:snapToGrid w:val="0"/>
        <w:spacing w:afterLines="50" w:after="156" w:line="320" w:lineRule="exact"/>
        <w:rPr>
          <w:rFonts w:hint="eastAsia"/>
          <w:color w:val="000000"/>
          <w:sz w:val="24"/>
          <w:szCs w:val="21"/>
        </w:rPr>
      </w:pPr>
      <w:r>
        <w:rPr>
          <w:rFonts w:eastAsia="黑体" w:hint="eastAsia"/>
          <w:bCs/>
          <w:iCs/>
          <w:color w:val="000000"/>
          <w:sz w:val="24"/>
          <w:szCs w:val="21"/>
        </w:rPr>
        <w:t>代表单位：</w:t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 xml:space="preserve">  </w:t>
      </w:r>
      <w:r>
        <w:rPr>
          <w:rFonts w:hint="eastAsia"/>
          <w:color w:val="000000"/>
          <w:sz w:val="24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>（</w:t>
      </w:r>
      <w:r>
        <w:rPr>
          <w:rFonts w:hint="eastAsia"/>
          <w:color w:val="000000"/>
          <w:szCs w:val="21"/>
          <w:u w:val="single"/>
        </w:rPr>
        <w:t>单位全称</w:t>
      </w:r>
      <w:r>
        <w:rPr>
          <w:rFonts w:hint="eastAsia"/>
          <w:color w:val="000000"/>
          <w:szCs w:val="21"/>
          <w:u w:val="single"/>
        </w:rPr>
        <w:t>+</w:t>
      </w:r>
      <w:r>
        <w:rPr>
          <w:rFonts w:hint="eastAsia"/>
          <w:color w:val="000000"/>
          <w:szCs w:val="21"/>
          <w:u w:val="single"/>
        </w:rPr>
        <w:t>公</w:t>
      </w:r>
      <w:r>
        <w:rPr>
          <w:rFonts w:hint="eastAsia"/>
          <w:color w:val="000000"/>
          <w:szCs w:val="21"/>
          <w:u w:val="single"/>
        </w:rPr>
        <w:t>章</w:t>
      </w:r>
      <w:r>
        <w:rPr>
          <w:rFonts w:hint="eastAsia"/>
          <w:color w:val="000000"/>
          <w:szCs w:val="21"/>
          <w:u w:val="single"/>
        </w:rPr>
        <w:t>）</w:t>
      </w:r>
      <w:r>
        <w:rPr>
          <w:rFonts w:eastAsia="黑体" w:hint="eastAsia"/>
          <w:bCs/>
          <w:iCs/>
          <w:color w:val="000000"/>
          <w:sz w:val="24"/>
          <w:szCs w:val="21"/>
        </w:rPr>
        <w:t>报名日期：</w:t>
      </w:r>
      <w:r>
        <w:rPr>
          <w:rFonts w:eastAsia="黑体" w:hint="eastAsia"/>
          <w:bCs/>
          <w:iCs/>
          <w:color w:val="000000"/>
          <w:sz w:val="24"/>
          <w:szCs w:val="21"/>
          <w:u w:val="single"/>
        </w:rPr>
        <w:t xml:space="preserve">                      </w:t>
      </w:r>
    </w:p>
    <w:p w:rsidR="00000000" w:rsidRDefault="004004D0">
      <w:pPr>
        <w:numPr>
          <w:ilvl w:val="0"/>
          <w:numId w:val="2"/>
        </w:numPr>
        <w:snapToGrid w:val="0"/>
        <w:spacing w:beforeLines="150" w:before="468" w:line="320" w:lineRule="exact"/>
        <w:rPr>
          <w:rFonts w:hint="eastAsia"/>
          <w:color w:val="000000"/>
          <w:szCs w:val="21"/>
        </w:rPr>
      </w:pPr>
      <w:r>
        <w:rPr>
          <w:rFonts w:eastAsia="黑体" w:hint="eastAsia"/>
          <w:bCs/>
          <w:iCs/>
          <w:color w:val="000000"/>
          <w:sz w:val="24"/>
          <w:szCs w:val="21"/>
        </w:rPr>
        <w:t>联系人：</w:t>
      </w:r>
      <w:r>
        <w:rPr>
          <w:rFonts w:hint="eastAsia"/>
          <w:color w:val="000000"/>
          <w:szCs w:val="21"/>
        </w:rPr>
        <w:t>姓名：</w:t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 xml:space="preserve">  </w:t>
      </w:r>
      <w:r>
        <w:rPr>
          <w:rFonts w:hint="eastAsia"/>
          <w:color w:val="000000"/>
          <w:szCs w:val="21"/>
        </w:rPr>
        <w:t>电子邮件：</w:t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 xml:space="preserve">              </w:t>
      </w:r>
    </w:p>
    <w:p w:rsidR="00000000" w:rsidRDefault="004004D0">
      <w:pPr>
        <w:snapToGrid w:val="0"/>
        <w:spacing w:beforeLines="50" w:before="156" w:line="480" w:lineRule="exact"/>
        <w:ind w:firstLineChars="650" w:firstLine="1365"/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手</w:t>
      </w:r>
      <w:r>
        <w:rPr>
          <w:rFonts w:hint="eastAsia"/>
          <w:color w:val="000000"/>
          <w:szCs w:val="21"/>
        </w:rPr>
        <w:t>机：</w:t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 xml:space="preserve">         </w:t>
      </w:r>
      <w:r>
        <w:rPr>
          <w:rFonts w:hint="eastAsia"/>
          <w:color w:val="000000"/>
          <w:szCs w:val="21"/>
          <w:u w:val="single"/>
        </w:rPr>
        <w:t xml:space="preserve">  </w:t>
      </w:r>
      <w:r>
        <w:rPr>
          <w:rFonts w:hint="eastAsia"/>
          <w:color w:val="000000"/>
          <w:szCs w:val="21"/>
        </w:rPr>
        <w:t>地址：</w:t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 xml:space="preserve">                                          </w:t>
      </w:r>
    </w:p>
    <w:p w:rsidR="00000000" w:rsidRDefault="004004D0">
      <w:pPr>
        <w:numPr>
          <w:ilvl w:val="0"/>
          <w:numId w:val="3"/>
        </w:numPr>
        <w:tabs>
          <w:tab w:val="left" w:pos="420"/>
          <w:tab w:val="left" w:pos="1548"/>
          <w:tab w:val="left" w:pos="3168"/>
          <w:tab w:val="left" w:pos="4245"/>
          <w:tab w:val="left" w:pos="6885"/>
          <w:tab w:val="left" w:pos="9105"/>
        </w:tabs>
        <w:snapToGrid w:val="0"/>
        <w:spacing w:beforeLines="50" w:before="156" w:afterLines="50" w:after="156" w:line="320" w:lineRule="exact"/>
        <w:jc w:val="left"/>
        <w:rPr>
          <w:rFonts w:ascii="宋体" w:hAnsi="宋体" w:hint="eastAsia"/>
          <w:iCs/>
          <w:color w:val="000000"/>
          <w:szCs w:val="21"/>
        </w:rPr>
      </w:pPr>
      <w:r>
        <w:rPr>
          <w:rFonts w:eastAsia="黑体" w:hint="eastAsia"/>
          <w:bCs/>
          <w:iCs/>
          <w:color w:val="000000"/>
          <w:sz w:val="24"/>
          <w:szCs w:val="21"/>
        </w:rPr>
        <w:t>随队官员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033"/>
        <w:gridCol w:w="1216"/>
        <w:gridCol w:w="1649"/>
        <w:gridCol w:w="1952"/>
        <w:gridCol w:w="1208"/>
      </w:tblGrid>
      <w:tr w:rsidR="00000000">
        <w:trPr>
          <w:jc w:val="center"/>
        </w:trPr>
        <w:tc>
          <w:tcPr>
            <w:tcW w:w="1648" w:type="dxa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职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位</w:t>
            </w:r>
          </w:p>
        </w:tc>
        <w:tc>
          <w:tcPr>
            <w:tcW w:w="2033" w:type="dxa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姓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名</w:t>
            </w:r>
          </w:p>
        </w:tc>
        <w:tc>
          <w:tcPr>
            <w:tcW w:w="1216" w:type="dxa"/>
            <w:tcBorders>
              <w:right w:val="single" w:sz="18" w:space="0" w:color="auto"/>
            </w:tcBorders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性别</w:t>
            </w:r>
          </w:p>
        </w:tc>
        <w:tc>
          <w:tcPr>
            <w:tcW w:w="1649" w:type="dxa"/>
            <w:tcBorders>
              <w:left w:val="single" w:sz="18" w:space="0" w:color="auto"/>
            </w:tcBorders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职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位</w:t>
            </w:r>
          </w:p>
        </w:tc>
        <w:tc>
          <w:tcPr>
            <w:tcW w:w="1952" w:type="dxa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姓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名</w:t>
            </w:r>
          </w:p>
        </w:tc>
        <w:tc>
          <w:tcPr>
            <w:tcW w:w="1208" w:type="dxa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性别</w:t>
            </w:r>
          </w:p>
        </w:tc>
      </w:tr>
      <w:tr w:rsidR="00000000">
        <w:trPr>
          <w:jc w:val="center"/>
        </w:trPr>
        <w:tc>
          <w:tcPr>
            <w:tcW w:w="1648" w:type="dxa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iCs/>
                <w:color w:val="000000"/>
                <w:szCs w:val="21"/>
              </w:rPr>
            </w:pPr>
          </w:p>
        </w:tc>
        <w:tc>
          <w:tcPr>
            <w:tcW w:w="2033" w:type="dxa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iCs/>
                <w:color w:val="000000"/>
                <w:szCs w:val="21"/>
              </w:rPr>
            </w:pPr>
          </w:p>
        </w:tc>
        <w:tc>
          <w:tcPr>
            <w:tcW w:w="1216" w:type="dxa"/>
            <w:tcBorders>
              <w:right w:val="single" w:sz="18" w:space="0" w:color="auto"/>
            </w:tcBorders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iCs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left w:val="single" w:sz="18" w:space="0" w:color="auto"/>
            </w:tcBorders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iCs/>
                <w:color w:val="000000"/>
                <w:szCs w:val="21"/>
              </w:rPr>
            </w:pPr>
          </w:p>
        </w:tc>
        <w:tc>
          <w:tcPr>
            <w:tcW w:w="1952" w:type="dxa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iCs/>
                <w:color w:val="000000"/>
                <w:szCs w:val="21"/>
              </w:rPr>
            </w:pPr>
          </w:p>
        </w:tc>
        <w:tc>
          <w:tcPr>
            <w:tcW w:w="1208" w:type="dxa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iCs/>
                <w:color w:val="000000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648" w:type="dxa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iCs/>
                <w:color w:val="000000"/>
                <w:szCs w:val="21"/>
              </w:rPr>
            </w:pPr>
          </w:p>
        </w:tc>
        <w:tc>
          <w:tcPr>
            <w:tcW w:w="2033" w:type="dxa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iCs/>
                <w:color w:val="000000"/>
                <w:szCs w:val="21"/>
              </w:rPr>
            </w:pPr>
          </w:p>
        </w:tc>
        <w:tc>
          <w:tcPr>
            <w:tcW w:w="1216" w:type="dxa"/>
            <w:tcBorders>
              <w:right w:val="single" w:sz="18" w:space="0" w:color="auto"/>
            </w:tcBorders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iCs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left w:val="single" w:sz="18" w:space="0" w:color="auto"/>
            </w:tcBorders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iCs/>
                <w:color w:val="000000"/>
                <w:szCs w:val="21"/>
              </w:rPr>
            </w:pPr>
          </w:p>
        </w:tc>
        <w:tc>
          <w:tcPr>
            <w:tcW w:w="1952" w:type="dxa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iCs/>
                <w:color w:val="000000"/>
                <w:szCs w:val="21"/>
              </w:rPr>
            </w:pPr>
          </w:p>
        </w:tc>
        <w:tc>
          <w:tcPr>
            <w:tcW w:w="1208" w:type="dxa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iCs/>
                <w:color w:val="000000"/>
                <w:szCs w:val="21"/>
              </w:rPr>
            </w:pPr>
          </w:p>
        </w:tc>
      </w:tr>
    </w:tbl>
    <w:p w:rsidR="00000000" w:rsidRDefault="004004D0">
      <w:pPr>
        <w:numPr>
          <w:ilvl w:val="0"/>
          <w:numId w:val="3"/>
        </w:numPr>
        <w:tabs>
          <w:tab w:val="left" w:pos="420"/>
          <w:tab w:val="left" w:pos="1548"/>
          <w:tab w:val="left" w:pos="3168"/>
          <w:tab w:val="left" w:pos="4245"/>
          <w:tab w:val="left" w:pos="6885"/>
          <w:tab w:val="left" w:pos="9105"/>
        </w:tabs>
        <w:snapToGrid w:val="0"/>
        <w:spacing w:beforeLines="50" w:before="156" w:afterLines="50" w:after="156" w:line="320" w:lineRule="exact"/>
        <w:jc w:val="left"/>
        <w:rPr>
          <w:rFonts w:eastAsia="黑体" w:hint="eastAsia"/>
          <w:bCs/>
          <w:iCs/>
          <w:color w:val="000000"/>
          <w:sz w:val="24"/>
          <w:szCs w:val="21"/>
        </w:rPr>
      </w:pPr>
      <w:r>
        <w:rPr>
          <w:rFonts w:eastAsia="黑体" w:hint="eastAsia"/>
          <w:bCs/>
          <w:iCs/>
          <w:color w:val="000000"/>
          <w:sz w:val="24"/>
          <w:szCs w:val="21"/>
        </w:rPr>
        <w:t>运动员</w:t>
      </w:r>
    </w:p>
    <w:p w:rsidR="00000000" w:rsidRDefault="004004D0">
      <w:pPr>
        <w:numPr>
          <w:ilvl w:val="0"/>
          <w:numId w:val="4"/>
        </w:numPr>
        <w:tabs>
          <w:tab w:val="left" w:pos="993"/>
          <w:tab w:val="left" w:pos="3168"/>
          <w:tab w:val="left" w:pos="4245"/>
          <w:tab w:val="left" w:pos="6885"/>
          <w:tab w:val="left" w:pos="9105"/>
        </w:tabs>
        <w:snapToGrid w:val="0"/>
        <w:spacing w:beforeLines="50" w:before="156" w:afterLines="50" w:after="156" w:line="320" w:lineRule="exact"/>
        <w:jc w:val="left"/>
        <w:rPr>
          <w:rFonts w:eastAsia="黑体" w:hint="eastAsia"/>
          <w:bCs/>
          <w:iCs/>
          <w:color w:val="000000"/>
          <w:sz w:val="24"/>
          <w:szCs w:val="21"/>
        </w:rPr>
      </w:pPr>
      <w:r>
        <w:rPr>
          <w:rFonts w:eastAsia="黑体" w:hint="eastAsia"/>
          <w:bCs/>
          <w:iCs/>
          <w:color w:val="000000"/>
          <w:sz w:val="24"/>
          <w:szCs w:val="21"/>
        </w:rPr>
        <w:t>个人</w:t>
      </w:r>
      <w:r>
        <w:rPr>
          <w:rFonts w:hint="eastAsia"/>
          <w:color w:val="000000"/>
          <w:sz w:val="20"/>
          <w:szCs w:val="21"/>
        </w:rPr>
        <w:t>（参赛组别一栏填写“优秀组”、“青</w:t>
      </w:r>
      <w:r>
        <w:rPr>
          <w:rFonts w:hint="eastAsia"/>
          <w:color w:val="000000"/>
          <w:sz w:val="20"/>
          <w:szCs w:val="21"/>
        </w:rPr>
        <w:t>少</w:t>
      </w:r>
      <w:r>
        <w:rPr>
          <w:rFonts w:hint="eastAsia"/>
          <w:color w:val="000000"/>
          <w:sz w:val="20"/>
          <w:szCs w:val="21"/>
        </w:rPr>
        <w:t>年组”即可，可自行加行）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2026"/>
        <w:gridCol w:w="1134"/>
        <w:gridCol w:w="2127"/>
        <w:gridCol w:w="1498"/>
        <w:gridCol w:w="2216"/>
      </w:tblGrid>
      <w:tr w:rsidR="00000000">
        <w:trPr>
          <w:jc w:val="center"/>
        </w:trPr>
        <w:tc>
          <w:tcPr>
            <w:tcW w:w="721" w:type="dxa"/>
          </w:tcPr>
          <w:p w:rsidR="00000000" w:rsidRDefault="004004D0">
            <w:pPr>
              <w:tabs>
                <w:tab w:val="left" w:pos="824"/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序号</w:t>
            </w:r>
          </w:p>
        </w:tc>
        <w:tc>
          <w:tcPr>
            <w:tcW w:w="2026" w:type="dxa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姓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名</w:t>
            </w:r>
          </w:p>
        </w:tc>
        <w:tc>
          <w:tcPr>
            <w:tcW w:w="1134" w:type="dxa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性别</w:t>
            </w:r>
          </w:p>
        </w:tc>
        <w:tc>
          <w:tcPr>
            <w:tcW w:w="2127" w:type="dxa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出生日期</w:t>
            </w:r>
          </w:p>
        </w:tc>
        <w:tc>
          <w:tcPr>
            <w:tcW w:w="1498" w:type="dxa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参赛组别</w:t>
            </w:r>
          </w:p>
        </w:tc>
        <w:tc>
          <w:tcPr>
            <w:tcW w:w="2216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有效证件号码</w:t>
            </w:r>
          </w:p>
        </w:tc>
      </w:tr>
      <w:tr w:rsidR="00000000">
        <w:trPr>
          <w:jc w:val="center"/>
        </w:trPr>
        <w:tc>
          <w:tcPr>
            <w:tcW w:w="721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  <w:t>1</w:t>
            </w:r>
          </w:p>
        </w:tc>
        <w:tc>
          <w:tcPr>
            <w:tcW w:w="2026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2216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21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  <w:t>2</w:t>
            </w:r>
          </w:p>
        </w:tc>
        <w:tc>
          <w:tcPr>
            <w:tcW w:w="2026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2216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21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  <w:t>3</w:t>
            </w:r>
          </w:p>
        </w:tc>
        <w:tc>
          <w:tcPr>
            <w:tcW w:w="2026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2216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21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  <w:t>4</w:t>
            </w:r>
          </w:p>
        </w:tc>
        <w:tc>
          <w:tcPr>
            <w:tcW w:w="2026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2216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</w:tr>
    </w:tbl>
    <w:p w:rsidR="00000000" w:rsidRDefault="004004D0">
      <w:pPr>
        <w:numPr>
          <w:ilvl w:val="0"/>
          <w:numId w:val="4"/>
        </w:numPr>
        <w:tabs>
          <w:tab w:val="left" w:pos="993"/>
          <w:tab w:val="left" w:pos="3168"/>
          <w:tab w:val="left" w:pos="4245"/>
          <w:tab w:val="left" w:pos="6885"/>
          <w:tab w:val="left" w:pos="9105"/>
        </w:tabs>
        <w:snapToGrid w:val="0"/>
        <w:spacing w:beforeLines="50" w:before="156" w:afterLines="50" w:after="156" w:line="320" w:lineRule="exact"/>
        <w:jc w:val="left"/>
        <w:rPr>
          <w:rFonts w:eastAsia="黑体" w:hint="eastAsia"/>
          <w:bCs/>
          <w:iCs/>
          <w:color w:val="000000"/>
          <w:sz w:val="24"/>
          <w:szCs w:val="21"/>
        </w:rPr>
      </w:pPr>
      <w:r>
        <w:rPr>
          <w:rFonts w:eastAsia="黑体" w:hint="eastAsia"/>
          <w:bCs/>
          <w:iCs/>
          <w:color w:val="000000"/>
          <w:sz w:val="24"/>
          <w:szCs w:val="21"/>
        </w:rPr>
        <w:t>混合接力</w:t>
      </w:r>
      <w:r>
        <w:rPr>
          <w:rFonts w:hint="eastAsia"/>
          <w:color w:val="000000"/>
          <w:sz w:val="20"/>
          <w:szCs w:val="21"/>
        </w:rPr>
        <w:t>（与个人赛报名表同时提交，可自行加行）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1750"/>
        <w:gridCol w:w="798"/>
        <w:gridCol w:w="1483"/>
        <w:gridCol w:w="709"/>
        <w:gridCol w:w="1843"/>
        <w:gridCol w:w="850"/>
        <w:gridCol w:w="1528"/>
      </w:tblGrid>
      <w:tr w:rsidR="00000000">
        <w:trPr>
          <w:trHeight w:val="680"/>
          <w:jc w:val="center"/>
        </w:trPr>
        <w:tc>
          <w:tcPr>
            <w:tcW w:w="732" w:type="dxa"/>
            <w:vAlign w:val="center"/>
          </w:tcPr>
          <w:p w:rsidR="00000000" w:rsidRDefault="004004D0">
            <w:pPr>
              <w:tabs>
                <w:tab w:val="left" w:pos="824"/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比赛</w:t>
            </w:r>
          </w:p>
          <w:p w:rsidR="00000000" w:rsidRDefault="004004D0">
            <w:pPr>
              <w:tabs>
                <w:tab w:val="left" w:pos="824"/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次序</w:t>
            </w:r>
          </w:p>
        </w:tc>
        <w:tc>
          <w:tcPr>
            <w:tcW w:w="1750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姓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名</w:t>
            </w:r>
          </w:p>
        </w:tc>
        <w:tc>
          <w:tcPr>
            <w:tcW w:w="798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性别</w:t>
            </w:r>
          </w:p>
        </w:tc>
        <w:tc>
          <w:tcPr>
            <w:tcW w:w="1483" w:type="dxa"/>
            <w:tcBorders>
              <w:right w:val="single" w:sz="18" w:space="0" w:color="auto"/>
            </w:tcBorders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出生日期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000000" w:rsidRDefault="004004D0">
            <w:pPr>
              <w:tabs>
                <w:tab w:val="left" w:pos="824"/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比赛</w:t>
            </w:r>
          </w:p>
          <w:p w:rsidR="00000000" w:rsidRDefault="004004D0">
            <w:pPr>
              <w:tabs>
                <w:tab w:val="left" w:pos="824"/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次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序</w:t>
            </w:r>
          </w:p>
        </w:tc>
        <w:tc>
          <w:tcPr>
            <w:tcW w:w="1843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姓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名</w:t>
            </w:r>
          </w:p>
        </w:tc>
        <w:tc>
          <w:tcPr>
            <w:tcW w:w="850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性别</w:t>
            </w:r>
          </w:p>
        </w:tc>
        <w:tc>
          <w:tcPr>
            <w:tcW w:w="1528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出生日期</w:t>
            </w:r>
          </w:p>
        </w:tc>
      </w:tr>
      <w:tr w:rsidR="00000000">
        <w:trPr>
          <w:trHeight w:val="680"/>
          <w:jc w:val="center"/>
        </w:trPr>
        <w:tc>
          <w:tcPr>
            <w:tcW w:w="732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  <w:t>1</w:t>
            </w:r>
          </w:p>
        </w:tc>
        <w:tc>
          <w:tcPr>
            <w:tcW w:w="1750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ind w:leftChars="-123" w:left="-258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  <w:t>女</w:t>
            </w:r>
          </w:p>
        </w:tc>
        <w:tc>
          <w:tcPr>
            <w:tcW w:w="1483" w:type="dxa"/>
            <w:tcBorders>
              <w:right w:val="single" w:sz="18" w:space="0" w:color="auto"/>
            </w:tcBorders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  <w:t>女</w:t>
            </w:r>
          </w:p>
        </w:tc>
        <w:tc>
          <w:tcPr>
            <w:tcW w:w="1528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732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  <w:t>2</w:t>
            </w:r>
          </w:p>
        </w:tc>
        <w:tc>
          <w:tcPr>
            <w:tcW w:w="1750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  <w:t>男</w:t>
            </w:r>
          </w:p>
        </w:tc>
        <w:tc>
          <w:tcPr>
            <w:tcW w:w="1483" w:type="dxa"/>
            <w:tcBorders>
              <w:right w:val="single" w:sz="18" w:space="0" w:color="auto"/>
            </w:tcBorders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  <w:t>男</w:t>
            </w:r>
          </w:p>
        </w:tc>
        <w:tc>
          <w:tcPr>
            <w:tcW w:w="1528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732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  <w:t>3</w:t>
            </w:r>
          </w:p>
        </w:tc>
        <w:tc>
          <w:tcPr>
            <w:tcW w:w="1750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  <w:t>女</w:t>
            </w:r>
          </w:p>
        </w:tc>
        <w:tc>
          <w:tcPr>
            <w:tcW w:w="1483" w:type="dxa"/>
            <w:tcBorders>
              <w:right w:val="single" w:sz="18" w:space="0" w:color="auto"/>
            </w:tcBorders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  <w:t>女</w:t>
            </w:r>
          </w:p>
        </w:tc>
        <w:tc>
          <w:tcPr>
            <w:tcW w:w="1528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732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  <w:t>4</w:t>
            </w:r>
          </w:p>
        </w:tc>
        <w:tc>
          <w:tcPr>
            <w:tcW w:w="1750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  <w:t>男</w:t>
            </w:r>
          </w:p>
        </w:tc>
        <w:tc>
          <w:tcPr>
            <w:tcW w:w="1483" w:type="dxa"/>
            <w:tcBorders>
              <w:right w:val="single" w:sz="18" w:space="0" w:color="auto"/>
            </w:tcBorders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  <w:t>男</w:t>
            </w:r>
          </w:p>
        </w:tc>
        <w:tc>
          <w:tcPr>
            <w:tcW w:w="1528" w:type="dxa"/>
            <w:vAlign w:val="center"/>
          </w:tcPr>
          <w:p w:rsidR="00000000" w:rsidRDefault="004004D0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1"/>
              </w:rPr>
            </w:pPr>
          </w:p>
        </w:tc>
      </w:tr>
    </w:tbl>
    <w:p w:rsidR="00000000" w:rsidRDefault="004004D0">
      <w:pPr>
        <w:spacing w:line="20" w:lineRule="exact"/>
        <w:rPr>
          <w:rFonts w:hint="eastAsia"/>
          <w:color w:val="000000"/>
        </w:rPr>
      </w:pPr>
    </w:p>
    <w:p w:rsidR="00000000" w:rsidRDefault="004004D0">
      <w:pPr>
        <w:spacing w:line="20" w:lineRule="exact"/>
        <w:rPr>
          <w:rFonts w:hint="eastAsia"/>
          <w:color w:val="000000"/>
        </w:rPr>
      </w:pPr>
    </w:p>
    <w:p w:rsidR="00000000" w:rsidRDefault="004004D0">
      <w:pPr>
        <w:spacing w:line="20" w:lineRule="exact"/>
        <w:rPr>
          <w:rFonts w:hint="eastAsia"/>
          <w:color w:val="000000"/>
        </w:rPr>
      </w:pPr>
    </w:p>
    <w:p w:rsidR="00000000" w:rsidRDefault="004004D0">
      <w:pPr>
        <w:spacing w:line="20" w:lineRule="exact"/>
        <w:rPr>
          <w:rFonts w:hint="eastAsia"/>
          <w:color w:val="000000"/>
        </w:rPr>
      </w:pPr>
    </w:p>
    <w:p w:rsidR="00000000" w:rsidRDefault="004004D0">
      <w:pPr>
        <w:spacing w:line="20" w:lineRule="exact"/>
        <w:rPr>
          <w:rFonts w:hint="eastAsia"/>
          <w:color w:val="000000"/>
        </w:rPr>
      </w:pPr>
    </w:p>
    <w:p w:rsidR="00000000" w:rsidRDefault="004004D0">
      <w:pPr>
        <w:spacing w:line="20" w:lineRule="exact"/>
        <w:rPr>
          <w:rFonts w:hint="eastAsia"/>
          <w:color w:val="000000"/>
        </w:rPr>
      </w:pPr>
    </w:p>
    <w:p w:rsidR="00000000" w:rsidRDefault="004004D0">
      <w:pPr>
        <w:spacing w:line="20" w:lineRule="exact"/>
        <w:rPr>
          <w:rFonts w:hint="eastAsia"/>
          <w:color w:val="000000"/>
        </w:rPr>
      </w:pPr>
    </w:p>
    <w:p w:rsidR="00000000" w:rsidRDefault="004004D0">
      <w:pPr>
        <w:snapToGrid w:val="0"/>
        <w:spacing w:line="20" w:lineRule="exact"/>
        <w:rPr>
          <w:rFonts w:ascii="仿宋_GB2312" w:eastAsia="仿宋_GB2312" w:hint="eastAsia"/>
          <w:b/>
          <w:color w:val="FF0000"/>
          <w:sz w:val="28"/>
          <w:szCs w:val="28"/>
        </w:rPr>
      </w:pPr>
    </w:p>
    <w:p w:rsidR="004004D0" w:rsidRDefault="004004D0">
      <w:pPr>
        <w:spacing w:line="20" w:lineRule="exact"/>
        <w:rPr>
          <w:rFonts w:hint="eastAsia"/>
          <w:color w:val="000000"/>
        </w:rPr>
      </w:pPr>
    </w:p>
    <w:sectPr w:rsidR="004004D0">
      <w:footerReference w:type="default" r:id="rId10"/>
      <w:pgSz w:w="11906" w:h="16838"/>
      <w:pgMar w:top="1021" w:right="1191" w:bottom="851" w:left="1191" w:header="851" w:footer="73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4D0" w:rsidRDefault="004004D0">
      <w:r>
        <w:separator/>
      </w:r>
    </w:p>
  </w:endnote>
  <w:endnote w:type="continuationSeparator" w:id="0">
    <w:p w:rsidR="004004D0" w:rsidRDefault="0040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004D0">
    <w:pPr>
      <w:pStyle w:val="a7"/>
      <w:framePr w:wrap="around" w:vAnchor="text" w:hAnchor="margin" w:xAlign="right" w:y="1"/>
      <w:rPr>
        <w:rStyle w:val="a4"/>
        <w:rFonts w:ascii="仿宋_GB2312" w:eastAsia="仿宋_GB2312" w:hint="eastAsia"/>
        <w:sz w:val="32"/>
        <w:szCs w:val="32"/>
      </w:rPr>
    </w:pPr>
    <w:r>
      <w:rPr>
        <w:rStyle w:val="a4"/>
        <w:rFonts w:ascii="仿宋_GB2312" w:eastAsia="仿宋_GB2312" w:hint="eastAsia"/>
        <w:sz w:val="32"/>
        <w:szCs w:val="32"/>
      </w:rPr>
      <w:t>-</w:t>
    </w:r>
    <w:r>
      <w:rPr>
        <w:rFonts w:ascii="仿宋_GB2312" w:eastAsia="仿宋_GB2312" w:hint="eastAsia"/>
        <w:sz w:val="32"/>
        <w:szCs w:val="32"/>
      </w:rPr>
      <w:fldChar w:fldCharType="begin"/>
    </w:r>
    <w:r>
      <w:rPr>
        <w:rStyle w:val="a4"/>
        <w:rFonts w:ascii="仿宋_GB2312" w:eastAsia="仿宋_GB2312" w:hint="eastAsia"/>
        <w:sz w:val="32"/>
        <w:szCs w:val="32"/>
      </w:rPr>
      <w:instrText xml:space="preserve">PAGE  </w:instrText>
    </w:r>
    <w:r>
      <w:rPr>
        <w:rFonts w:ascii="仿宋_GB2312" w:eastAsia="仿宋_GB2312" w:hint="eastAsia"/>
        <w:sz w:val="32"/>
        <w:szCs w:val="32"/>
      </w:rPr>
      <w:fldChar w:fldCharType="separate"/>
    </w:r>
    <w:r w:rsidR="00125114">
      <w:rPr>
        <w:rStyle w:val="a4"/>
        <w:rFonts w:ascii="仿宋_GB2312" w:eastAsia="仿宋_GB2312"/>
        <w:noProof/>
        <w:sz w:val="32"/>
        <w:szCs w:val="32"/>
      </w:rPr>
      <w:t>4</w:t>
    </w:r>
    <w:r>
      <w:rPr>
        <w:rFonts w:ascii="仿宋_GB2312" w:eastAsia="仿宋_GB2312" w:hint="eastAsia"/>
        <w:sz w:val="32"/>
        <w:szCs w:val="32"/>
      </w:rPr>
      <w:fldChar w:fldCharType="end"/>
    </w:r>
    <w:r>
      <w:rPr>
        <w:rStyle w:val="a4"/>
        <w:rFonts w:ascii="仿宋_GB2312" w:eastAsia="仿宋_GB2312" w:hint="eastAsia"/>
        <w:sz w:val="32"/>
        <w:szCs w:val="32"/>
      </w:rPr>
      <w:t>-</w:t>
    </w:r>
  </w:p>
  <w:p w:rsidR="00000000" w:rsidRDefault="004004D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4D0" w:rsidRDefault="004004D0">
      <w:r>
        <w:separator/>
      </w:r>
    </w:p>
  </w:footnote>
  <w:footnote w:type="continuationSeparator" w:id="0">
    <w:p w:rsidR="004004D0" w:rsidRDefault="0040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886B2E1"/>
    <w:multiLevelType w:val="singleLevel"/>
    <w:tmpl w:val="5886B2E1"/>
    <w:lvl w:ilvl="0">
      <w:start w:val="2"/>
      <w:numFmt w:val="chineseCounting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25114"/>
    <w:rsid w:val="004004D0"/>
    <w:rsid w:val="034A6832"/>
    <w:rsid w:val="0460362C"/>
    <w:rsid w:val="0C114DCA"/>
    <w:rsid w:val="144D5C66"/>
    <w:rsid w:val="21C86597"/>
    <w:rsid w:val="39C565C3"/>
    <w:rsid w:val="6A5F3F18"/>
    <w:rsid w:val="7EDC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EC98B739-7DA2-4BC7-ACA3-7D3E1CE6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paragraph" w:customStyle="1" w:styleId="Style1">
    <w:name w:val="_Style 1"/>
    <w:basedOn w:val="a"/>
    <w:next w:val="a5"/>
    <w:rPr>
      <w:rFonts w:ascii="宋体" w:hAnsi="Courier New" w:cs="Courier New"/>
      <w:szCs w:val="21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rPr>
      <w:sz w:val="18"/>
      <w:szCs w:val="18"/>
    </w:rPr>
  </w:style>
  <w:style w:type="paragraph" w:styleId="a5">
    <w:name w:val="Plain Text"/>
    <w:basedOn w:val="a"/>
    <w:rPr>
      <w:rFonts w:ascii="宋体" w:hAnsi="Courier New" w:cs="Courier New"/>
      <w:szCs w:val="21"/>
    </w:rPr>
  </w:style>
  <w:style w:type="paragraph" w:customStyle="1" w:styleId="Style5">
    <w:name w:val="_Style 5"/>
    <w:basedOn w:val="a"/>
    <w:next w:val="a5"/>
    <w:rPr>
      <w:rFonts w:ascii="宋体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ining007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riathlon.as-sport.com.c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3333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Manager/>
  <Company>ctsa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2003年北京铁人三项世界杯赛竞赛规程</dc:title>
  <dc:subject/>
  <dc:creator>qjq</dc:creator>
  <cp:keywords/>
  <dc:description/>
  <cp:lastModifiedBy>ji</cp:lastModifiedBy>
  <cp:revision>3</cp:revision>
  <cp:lastPrinted>2012-03-22T05:40:00Z</cp:lastPrinted>
  <dcterms:created xsi:type="dcterms:W3CDTF">2017-02-06T08:27:00Z</dcterms:created>
  <dcterms:modified xsi:type="dcterms:W3CDTF">2017-02-06T08:27:00Z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